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2D0A" w14:textId="77777777" w:rsidR="00335137" w:rsidRPr="00D6659F" w:rsidRDefault="00335137" w:rsidP="00A61EB2">
      <w:pPr>
        <w:jc w:val="center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b/>
          <w:bCs/>
          <w:sz w:val="20"/>
          <w:szCs w:val="20"/>
          <w:lang w:val="vi-VN"/>
        </w:rPr>
        <w:t>PHỤ LỤC</w:t>
      </w:r>
    </w:p>
    <w:p w14:paraId="1695B16D" w14:textId="77777777" w:rsidR="00335137" w:rsidRDefault="00335137" w:rsidP="00D6659F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D6659F">
        <w:rPr>
          <w:rFonts w:ascii="Arial" w:hAnsi="Arial" w:cs="Arial"/>
          <w:i/>
          <w:iCs/>
          <w:sz w:val="20"/>
          <w:szCs w:val="20"/>
        </w:rPr>
        <w:t xml:space="preserve">(Kèm theo </w:t>
      </w:r>
      <w:r w:rsidRPr="00D6659F">
        <w:rPr>
          <w:rFonts w:ascii="Arial" w:hAnsi="Arial" w:cs="Arial"/>
          <w:i/>
          <w:iCs/>
          <w:sz w:val="20"/>
          <w:szCs w:val="20"/>
          <w:lang w:val="vi-VN"/>
        </w:rPr>
        <w:t xml:space="preserve">Nghị định </w:t>
      </w:r>
      <w:r w:rsidRPr="00D6659F">
        <w:rPr>
          <w:rFonts w:ascii="Arial" w:hAnsi="Arial" w:cs="Arial"/>
          <w:i/>
          <w:iCs/>
          <w:sz w:val="20"/>
          <w:szCs w:val="20"/>
        </w:rPr>
        <w:t>số 1</w:t>
      </w:r>
      <w:r w:rsidRPr="00D6659F">
        <w:rPr>
          <w:rFonts w:ascii="Arial" w:hAnsi="Arial" w:cs="Arial"/>
          <w:i/>
          <w:iCs/>
          <w:sz w:val="20"/>
          <w:szCs w:val="20"/>
          <w:lang w:val="vi-VN"/>
        </w:rPr>
        <w:t>39/20</w:t>
      </w:r>
      <w:r w:rsidRPr="00D6659F">
        <w:rPr>
          <w:rFonts w:ascii="Arial" w:hAnsi="Arial" w:cs="Arial"/>
          <w:i/>
          <w:iCs/>
          <w:sz w:val="20"/>
          <w:szCs w:val="20"/>
        </w:rPr>
        <w:t>16</w:t>
      </w:r>
      <w:r w:rsidRPr="00D6659F">
        <w:rPr>
          <w:rFonts w:ascii="Arial" w:hAnsi="Arial" w:cs="Arial"/>
          <w:i/>
          <w:iCs/>
          <w:sz w:val="20"/>
          <w:szCs w:val="20"/>
          <w:lang w:val="vi-VN"/>
        </w:rPr>
        <w:t xml:space="preserve">/NĐ-CP </w:t>
      </w:r>
      <w:r w:rsidRPr="00D6659F">
        <w:rPr>
          <w:rFonts w:ascii="Arial" w:hAnsi="Arial" w:cs="Arial"/>
          <w:i/>
          <w:iCs/>
          <w:sz w:val="20"/>
          <w:szCs w:val="20"/>
        </w:rPr>
        <w:t xml:space="preserve">ngày 04 tháng </w:t>
      </w:r>
      <w:r w:rsidRPr="00D6659F">
        <w:rPr>
          <w:rFonts w:ascii="Arial" w:hAnsi="Arial" w:cs="Arial"/>
          <w:i/>
          <w:iCs/>
          <w:sz w:val="20"/>
          <w:szCs w:val="20"/>
          <w:lang w:val="vi-VN"/>
        </w:rPr>
        <w:t>10 năm 2016 của Ch</w:t>
      </w:r>
      <w:r w:rsidRPr="00D6659F">
        <w:rPr>
          <w:rFonts w:ascii="Arial" w:hAnsi="Arial" w:cs="Arial"/>
          <w:i/>
          <w:iCs/>
          <w:sz w:val="20"/>
          <w:szCs w:val="20"/>
        </w:rPr>
        <w:t>í</w:t>
      </w:r>
      <w:r w:rsidRPr="00D6659F">
        <w:rPr>
          <w:rFonts w:ascii="Arial" w:hAnsi="Arial" w:cs="Arial"/>
          <w:i/>
          <w:iCs/>
          <w:sz w:val="20"/>
          <w:szCs w:val="20"/>
          <w:lang w:val="vi-VN"/>
        </w:rPr>
        <w:t>nh phủ)</w:t>
      </w:r>
    </w:p>
    <w:p w14:paraId="07C45F71" w14:textId="77777777" w:rsidR="001D46E5" w:rsidRPr="001D46E5" w:rsidRDefault="001D46E5" w:rsidP="00D6659F">
      <w:pPr>
        <w:jc w:val="center"/>
        <w:rPr>
          <w:rFonts w:ascii="Arial" w:hAnsi="Arial" w:cs="Arial"/>
          <w:sz w:val="20"/>
          <w:szCs w:val="20"/>
        </w:rPr>
      </w:pPr>
    </w:p>
    <w:p w14:paraId="138E3869" w14:textId="77777777" w:rsidR="00335137" w:rsidRPr="00D6659F" w:rsidRDefault="00335137" w:rsidP="00D6659F">
      <w:pPr>
        <w:jc w:val="center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D6659F">
        <w:rPr>
          <w:rFonts w:ascii="Arial" w:hAnsi="Arial" w:cs="Arial"/>
          <w:b/>
          <w:bCs/>
          <w:sz w:val="20"/>
          <w:szCs w:val="20"/>
          <w:lang w:val="vi-VN"/>
        </w:rPr>
        <w:br/>
      </w:r>
      <w:r w:rsidRPr="00D6659F">
        <w:rPr>
          <w:rFonts w:ascii="Arial" w:hAnsi="Arial" w:cs="Arial"/>
          <w:b/>
          <w:bCs/>
          <w:sz w:val="20"/>
          <w:szCs w:val="20"/>
        </w:rPr>
        <w:t>Đ</w:t>
      </w:r>
      <w:r w:rsidRPr="00D6659F">
        <w:rPr>
          <w:rFonts w:ascii="Arial" w:hAnsi="Arial" w:cs="Arial"/>
          <w:b/>
          <w:bCs/>
          <w:sz w:val="20"/>
          <w:szCs w:val="20"/>
          <w:lang w:val="vi-VN"/>
        </w:rPr>
        <w:t>ộc lập - Tự do - Hạnh phúc</w:t>
      </w:r>
      <w:r w:rsidRPr="00D6659F">
        <w:rPr>
          <w:rFonts w:ascii="Arial" w:hAnsi="Arial" w:cs="Arial"/>
          <w:b/>
          <w:bCs/>
          <w:sz w:val="20"/>
          <w:szCs w:val="20"/>
        </w:rPr>
        <w:br/>
        <w:t>---------------</w:t>
      </w:r>
    </w:p>
    <w:p w14:paraId="5216DD20" w14:textId="77777777" w:rsidR="00335137" w:rsidRPr="00D6659F" w:rsidRDefault="00335137" w:rsidP="00D6659F">
      <w:pPr>
        <w:jc w:val="center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b/>
          <w:bCs/>
          <w:sz w:val="20"/>
          <w:szCs w:val="20"/>
        </w:rPr>
        <w:t> </w:t>
      </w:r>
    </w:p>
    <w:p w14:paraId="522DEB51" w14:textId="77777777" w:rsidR="00335137" w:rsidRPr="00D6659F" w:rsidRDefault="00335137" w:rsidP="00D6659F">
      <w:pPr>
        <w:jc w:val="center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b/>
          <w:bCs/>
          <w:sz w:val="20"/>
          <w:szCs w:val="20"/>
          <w:lang w:val="vi-VN"/>
        </w:rPr>
        <w:t>TỜ KHAI LỆ PHÍ MÔN BÀI</w:t>
      </w:r>
    </w:p>
    <w:p w14:paraId="46A96255" w14:textId="77777777" w:rsidR="00335137" w:rsidRDefault="00335137" w:rsidP="00D6659F">
      <w:pPr>
        <w:jc w:val="center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b/>
          <w:bCs/>
          <w:sz w:val="20"/>
          <w:szCs w:val="20"/>
          <w:lang w:val="vi-VN"/>
        </w:rPr>
        <w:t>[01] Kỳ tính lệ phí: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 năm</w:t>
      </w:r>
      <w:r w:rsidRPr="00D6659F">
        <w:rPr>
          <w:rFonts w:ascii="Arial" w:hAnsi="Arial" w:cs="Arial"/>
          <w:sz w:val="20"/>
          <w:szCs w:val="20"/>
        </w:rPr>
        <w:t>………………</w:t>
      </w:r>
    </w:p>
    <w:p w14:paraId="6B2E43E6" w14:textId="77777777" w:rsidR="001D46E5" w:rsidRPr="00D6659F" w:rsidRDefault="001D46E5" w:rsidP="00D6659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599"/>
        <w:gridCol w:w="615"/>
        <w:gridCol w:w="2214"/>
        <w:gridCol w:w="2214"/>
      </w:tblGrid>
      <w:tr w:rsidR="00335137" w:rsidRPr="00D6659F" w14:paraId="3C85207E" w14:textId="77777777" w:rsidTr="001D46E5">
        <w:trPr>
          <w:jc w:val="center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B368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8980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 xml:space="preserve">[02] Lần đầu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E2D9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□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4F29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[03] Bổ sung lần thứ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B7CE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□</w:t>
            </w:r>
          </w:p>
        </w:tc>
      </w:tr>
    </w:tbl>
    <w:p w14:paraId="5A3C66A0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b/>
          <w:bCs/>
          <w:sz w:val="20"/>
          <w:szCs w:val="20"/>
          <w:lang w:val="vi-VN"/>
        </w:rPr>
        <w:t>[</w:t>
      </w:r>
      <w:r w:rsidRPr="00D6659F">
        <w:rPr>
          <w:rFonts w:ascii="Arial" w:hAnsi="Arial" w:cs="Arial"/>
          <w:b/>
          <w:bCs/>
          <w:sz w:val="20"/>
          <w:szCs w:val="20"/>
        </w:rPr>
        <w:t>0</w:t>
      </w:r>
      <w:r w:rsidRPr="00D6659F">
        <w:rPr>
          <w:rFonts w:ascii="Arial" w:hAnsi="Arial" w:cs="Arial"/>
          <w:b/>
          <w:bCs/>
          <w:sz w:val="20"/>
          <w:szCs w:val="20"/>
          <w:lang w:val="vi-VN"/>
        </w:rPr>
        <w:t xml:space="preserve">4] Người nộp lệ phí: </w:t>
      </w:r>
      <w:r w:rsidRPr="00D6659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 </w:t>
      </w:r>
    </w:p>
    <w:p w14:paraId="5A39F4B2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>[</w:t>
      </w:r>
      <w:r w:rsidRPr="00D6659F">
        <w:rPr>
          <w:rFonts w:ascii="Arial" w:hAnsi="Arial" w:cs="Arial"/>
          <w:sz w:val="20"/>
          <w:szCs w:val="20"/>
        </w:rPr>
        <w:t>0</w:t>
      </w:r>
      <w:r w:rsidRPr="00D6659F">
        <w:rPr>
          <w:rFonts w:ascii="Arial" w:hAnsi="Arial" w:cs="Arial"/>
          <w:sz w:val="20"/>
          <w:szCs w:val="20"/>
          <w:lang w:val="vi-VN"/>
        </w:rPr>
        <w:t>5] Mã s</w:t>
      </w:r>
      <w:r w:rsidRPr="00D6659F">
        <w:rPr>
          <w:rFonts w:ascii="Arial" w:hAnsi="Arial" w:cs="Arial"/>
          <w:sz w:val="20"/>
          <w:szCs w:val="20"/>
        </w:rPr>
        <w:t xml:space="preserve">ố 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thuế: </w:t>
      </w:r>
      <w:r w:rsidRPr="00D6659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7C6D3211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>[</w:t>
      </w:r>
      <w:r w:rsidRPr="00D6659F">
        <w:rPr>
          <w:rFonts w:ascii="Arial" w:hAnsi="Arial" w:cs="Arial"/>
          <w:sz w:val="20"/>
          <w:szCs w:val="20"/>
        </w:rPr>
        <w:t>0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6] Địa chỉ: </w:t>
      </w:r>
      <w:r w:rsidRPr="00D6659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 </w:t>
      </w:r>
    </w:p>
    <w:p w14:paraId="0426BB7A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>[</w:t>
      </w:r>
      <w:r w:rsidRPr="00D6659F">
        <w:rPr>
          <w:rFonts w:ascii="Arial" w:hAnsi="Arial" w:cs="Arial"/>
          <w:sz w:val="20"/>
          <w:szCs w:val="20"/>
        </w:rPr>
        <w:t>0</w:t>
      </w:r>
      <w:r w:rsidRPr="00D6659F">
        <w:rPr>
          <w:rFonts w:ascii="Arial" w:hAnsi="Arial" w:cs="Arial"/>
          <w:sz w:val="20"/>
          <w:szCs w:val="20"/>
          <w:lang w:val="vi-VN"/>
        </w:rPr>
        <w:t>7] Quận/huyện:</w:t>
      </w:r>
      <w:r w:rsidRPr="00D6659F">
        <w:rPr>
          <w:rFonts w:ascii="Arial" w:hAnsi="Arial" w:cs="Arial"/>
          <w:sz w:val="20"/>
          <w:szCs w:val="20"/>
        </w:rPr>
        <w:t xml:space="preserve">……………………… 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[08] Tỉnh/Thành phố: </w:t>
      </w:r>
      <w:r w:rsidRPr="00D6659F">
        <w:rPr>
          <w:rFonts w:ascii="Arial" w:hAnsi="Arial" w:cs="Arial"/>
          <w:sz w:val="20"/>
          <w:szCs w:val="20"/>
        </w:rPr>
        <w:t xml:space="preserve">.......................................... </w:t>
      </w:r>
    </w:p>
    <w:p w14:paraId="5CF2F030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>[09] Điện thoại:</w:t>
      </w:r>
      <w:r w:rsidRPr="00D6659F">
        <w:rPr>
          <w:rFonts w:ascii="Arial" w:hAnsi="Arial" w:cs="Arial"/>
          <w:sz w:val="20"/>
          <w:szCs w:val="20"/>
        </w:rPr>
        <w:t xml:space="preserve">……………………… 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[10] Fax: </w:t>
      </w:r>
      <w:r w:rsidRPr="00D6659F">
        <w:rPr>
          <w:rFonts w:ascii="Arial" w:hAnsi="Arial" w:cs="Arial"/>
          <w:sz w:val="20"/>
          <w:szCs w:val="20"/>
        </w:rPr>
        <w:t xml:space="preserve">…………………… 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[11] </w:t>
      </w:r>
      <w:r w:rsidRPr="00D6659F">
        <w:rPr>
          <w:rFonts w:ascii="Arial" w:hAnsi="Arial" w:cs="Arial"/>
          <w:sz w:val="20"/>
          <w:szCs w:val="20"/>
        </w:rPr>
        <w:t>E</w:t>
      </w:r>
      <w:r w:rsidRPr="00D6659F">
        <w:rPr>
          <w:rFonts w:ascii="Arial" w:hAnsi="Arial" w:cs="Arial"/>
          <w:sz w:val="20"/>
          <w:szCs w:val="20"/>
          <w:lang w:val="vi-VN"/>
        </w:rPr>
        <w:t>mai</w:t>
      </w:r>
      <w:r w:rsidRPr="00D6659F">
        <w:rPr>
          <w:rFonts w:ascii="Arial" w:hAnsi="Arial" w:cs="Arial"/>
          <w:sz w:val="20"/>
          <w:szCs w:val="20"/>
        </w:rPr>
        <w:t>l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: </w:t>
      </w:r>
      <w:r w:rsidRPr="00D6659F">
        <w:rPr>
          <w:rFonts w:ascii="Arial" w:hAnsi="Arial" w:cs="Arial"/>
          <w:sz w:val="20"/>
          <w:szCs w:val="20"/>
        </w:rPr>
        <w:t xml:space="preserve">................. </w:t>
      </w:r>
    </w:p>
    <w:p w14:paraId="6EF55C78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b/>
          <w:bCs/>
          <w:sz w:val="20"/>
          <w:szCs w:val="20"/>
          <w:lang w:val="vi-VN"/>
        </w:rPr>
        <w:t>[12] Đại lý thu</w:t>
      </w:r>
      <w:r w:rsidRPr="00D6659F">
        <w:rPr>
          <w:rFonts w:ascii="Arial" w:hAnsi="Arial" w:cs="Arial"/>
          <w:b/>
          <w:bCs/>
          <w:sz w:val="20"/>
          <w:szCs w:val="20"/>
        </w:rPr>
        <w:t xml:space="preserve">ế </w:t>
      </w:r>
      <w:r w:rsidRPr="00D6659F">
        <w:rPr>
          <w:rFonts w:ascii="Arial" w:hAnsi="Arial" w:cs="Arial"/>
          <w:b/>
          <w:bCs/>
          <w:sz w:val="20"/>
          <w:szCs w:val="20"/>
          <w:lang w:val="vi-VN"/>
        </w:rPr>
        <w:t>(nếu có):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 </w:t>
      </w:r>
      <w:r w:rsidRPr="00D6659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 </w:t>
      </w:r>
    </w:p>
    <w:p w14:paraId="55E94B2C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 xml:space="preserve">[13] Mã số thuế: </w:t>
      </w:r>
      <w:r w:rsidRPr="00D6659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71F5C042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 xml:space="preserve">[14] Địa chỉ: </w:t>
      </w:r>
      <w:r w:rsidRPr="00D6659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 </w:t>
      </w:r>
    </w:p>
    <w:p w14:paraId="7BDD85AE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 xml:space="preserve">[15] Quận/huyện: </w:t>
      </w:r>
      <w:r w:rsidRPr="00D6659F">
        <w:rPr>
          <w:rFonts w:ascii="Arial" w:hAnsi="Arial" w:cs="Arial"/>
          <w:sz w:val="20"/>
          <w:szCs w:val="20"/>
        </w:rPr>
        <w:t>…………………………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[16] Tỉnh/Thành phố: </w:t>
      </w:r>
      <w:r w:rsidRPr="00D6659F">
        <w:rPr>
          <w:rFonts w:ascii="Arial" w:hAnsi="Arial" w:cs="Arial"/>
          <w:sz w:val="20"/>
          <w:szCs w:val="20"/>
        </w:rPr>
        <w:t xml:space="preserve">....................................... </w:t>
      </w:r>
    </w:p>
    <w:p w14:paraId="7C5E5F04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 xml:space="preserve">[17] Điện thoại: </w:t>
      </w:r>
      <w:r w:rsidRPr="00D6659F">
        <w:rPr>
          <w:rFonts w:ascii="Arial" w:hAnsi="Arial" w:cs="Arial"/>
          <w:sz w:val="20"/>
          <w:szCs w:val="20"/>
        </w:rPr>
        <w:t xml:space="preserve">…………………… 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[18] Fax: </w:t>
      </w:r>
      <w:r w:rsidRPr="00D6659F">
        <w:rPr>
          <w:rFonts w:ascii="Arial" w:hAnsi="Arial" w:cs="Arial"/>
          <w:sz w:val="20"/>
          <w:szCs w:val="20"/>
        </w:rPr>
        <w:t xml:space="preserve">……………… 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[19] Email: </w:t>
      </w:r>
      <w:r w:rsidRPr="00D6659F">
        <w:rPr>
          <w:rFonts w:ascii="Arial" w:hAnsi="Arial" w:cs="Arial"/>
          <w:sz w:val="20"/>
          <w:szCs w:val="20"/>
        </w:rPr>
        <w:t xml:space="preserve">........................... </w:t>
      </w:r>
    </w:p>
    <w:p w14:paraId="4B701191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>[20] Hợp đồng đại lý thuế s</w:t>
      </w:r>
      <w:r w:rsidRPr="00D6659F">
        <w:rPr>
          <w:rFonts w:ascii="Arial" w:hAnsi="Arial" w:cs="Arial"/>
          <w:sz w:val="20"/>
          <w:szCs w:val="20"/>
        </w:rPr>
        <w:t>ố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: </w:t>
      </w:r>
      <w:r w:rsidRPr="00D6659F">
        <w:rPr>
          <w:rFonts w:ascii="Arial" w:hAnsi="Arial" w:cs="Arial"/>
          <w:sz w:val="20"/>
          <w:szCs w:val="20"/>
        </w:rPr>
        <w:t xml:space="preserve">…………………………… </w:t>
      </w:r>
      <w:r w:rsidRPr="00D6659F">
        <w:rPr>
          <w:rFonts w:ascii="Arial" w:hAnsi="Arial" w:cs="Arial"/>
          <w:sz w:val="20"/>
          <w:szCs w:val="20"/>
          <w:lang w:val="vi-VN"/>
        </w:rPr>
        <w:t xml:space="preserve">ngày </w:t>
      </w:r>
      <w:r w:rsidRPr="00D6659F">
        <w:rPr>
          <w:rFonts w:ascii="Arial" w:hAnsi="Arial" w:cs="Arial"/>
          <w:sz w:val="20"/>
          <w:szCs w:val="20"/>
        </w:rPr>
        <w:t xml:space="preserve">......................................... </w:t>
      </w:r>
    </w:p>
    <w:p w14:paraId="255EBDEC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>□ [21] Khai bổ sung cho cơ sở mới thành lập trong năm (đánh dấu “X” n</w:t>
      </w:r>
      <w:r w:rsidRPr="00D6659F">
        <w:rPr>
          <w:rFonts w:ascii="Arial" w:hAnsi="Arial" w:cs="Arial"/>
          <w:sz w:val="20"/>
          <w:szCs w:val="20"/>
        </w:rPr>
        <w:t>ế</w:t>
      </w:r>
      <w:r w:rsidRPr="00D6659F">
        <w:rPr>
          <w:rFonts w:ascii="Arial" w:hAnsi="Arial" w:cs="Arial"/>
          <w:sz w:val="20"/>
          <w:szCs w:val="20"/>
          <w:lang w:val="vi-VN"/>
        </w:rPr>
        <w:t>u có)</w:t>
      </w:r>
    </w:p>
    <w:p w14:paraId="3EA8BCD5" w14:textId="77777777" w:rsidR="00335137" w:rsidRPr="00D6659F" w:rsidRDefault="00335137" w:rsidP="001D46E5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i/>
          <w:iCs/>
          <w:sz w:val="20"/>
          <w:szCs w:val="20"/>
          <w:lang w:val="vi-VN"/>
        </w:rPr>
        <w:t>Đơn vị tiền: Đồng Việt Nam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909"/>
        <w:gridCol w:w="979"/>
        <w:gridCol w:w="2576"/>
        <w:gridCol w:w="1358"/>
      </w:tblGrid>
      <w:tr w:rsidR="00335137" w:rsidRPr="00D6659F" w14:paraId="7B7D5CEC" w14:textId="77777777" w:rsidTr="001464FF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16C3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Stt</w:t>
            </w:r>
          </w:p>
        </w:tc>
        <w:tc>
          <w:tcPr>
            <w:tcW w:w="20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1972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Chỉ tiêu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05C0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Mã chỉ tiêu</w:t>
            </w:r>
          </w:p>
        </w:tc>
        <w:tc>
          <w:tcPr>
            <w:tcW w:w="1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80B4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Vốn điều lệ hoặc vốn đầu tư, doanh thu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26B8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Mức lệ phí môn bài</w:t>
            </w:r>
          </w:p>
        </w:tc>
      </w:tr>
      <w:tr w:rsidR="00335137" w:rsidRPr="00D6659F" w14:paraId="2A52D14B" w14:textId="77777777" w:rsidTr="001464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C226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(1)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EDB62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(2)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258E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(3)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48218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(4)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8D77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(5)</w:t>
            </w:r>
          </w:p>
        </w:tc>
      </w:tr>
      <w:tr w:rsidR="00335137" w:rsidRPr="00D6659F" w14:paraId="6DEF0534" w14:textId="77777777" w:rsidTr="001464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F387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1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4E3F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Người nộp l</w:t>
            </w:r>
            <w:r w:rsidRPr="00D66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ệ </w:t>
            </w: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phí môn bài</w:t>
            </w:r>
          </w:p>
          <w:p w14:paraId="23509650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5A34337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921C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[22]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230C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6C43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 </w:t>
            </w:r>
          </w:p>
        </w:tc>
      </w:tr>
      <w:tr w:rsidR="00335137" w:rsidRPr="00D6659F" w14:paraId="427E29D6" w14:textId="77777777" w:rsidTr="001464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84F2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2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DE82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Đơn vị trực thuộc h</w:t>
            </w:r>
            <w:r w:rsidRPr="00D6659F">
              <w:rPr>
                <w:rFonts w:ascii="Arial" w:hAnsi="Arial" w:cs="Arial"/>
                <w:b/>
                <w:bCs/>
                <w:sz w:val="20"/>
                <w:szCs w:val="20"/>
              </w:rPr>
              <w:t>ạ</w:t>
            </w: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ch toán phụ thuộc cùng địa phương</w:t>
            </w:r>
          </w:p>
          <w:p w14:paraId="579BC33E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(Ghi rõ tên, địa chỉ)</w:t>
            </w:r>
          </w:p>
          <w:p w14:paraId="0D9E0D33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036D11AE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03E0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[23]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5CAD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92A72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 </w:t>
            </w:r>
          </w:p>
        </w:tc>
      </w:tr>
      <w:tr w:rsidR="00335137" w:rsidRPr="00D6659F" w14:paraId="0281F8C9" w14:textId="77777777" w:rsidTr="001464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C916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3</w:t>
            </w:r>
          </w:p>
        </w:tc>
        <w:tc>
          <w:tcPr>
            <w:tcW w:w="2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42BC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Tổng số lệ phí môn bài phải nộp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F5F3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</w:rPr>
              <w:t>[</w:t>
            </w: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24</w:t>
            </w:r>
            <w:r w:rsidRPr="00D6659F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21F9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3E39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 </w:t>
            </w:r>
          </w:p>
        </w:tc>
      </w:tr>
    </w:tbl>
    <w:p w14:paraId="4F31F609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  <w:lang w:val="vi-VN"/>
        </w:rPr>
        <w:t xml:space="preserve">Tôi cam đoan số </w:t>
      </w:r>
      <w:r w:rsidRPr="00D6659F">
        <w:rPr>
          <w:rFonts w:ascii="Arial" w:hAnsi="Arial" w:cs="Arial"/>
          <w:sz w:val="20"/>
          <w:szCs w:val="20"/>
        </w:rPr>
        <w:t>l</w:t>
      </w:r>
      <w:r w:rsidRPr="00D6659F">
        <w:rPr>
          <w:rFonts w:ascii="Arial" w:hAnsi="Arial" w:cs="Arial"/>
          <w:sz w:val="20"/>
          <w:szCs w:val="20"/>
          <w:lang w:val="vi-VN"/>
        </w:rPr>
        <w:t>iệu kê khai trên là đúng sự thật và tự chịu trách nhiệm trước pháp luật về những số liệu đã kê khai./.</w:t>
      </w:r>
    </w:p>
    <w:p w14:paraId="4AB887E5" w14:textId="77777777" w:rsidR="00335137" w:rsidRPr="00D6659F" w:rsidRDefault="00335137" w:rsidP="001D46E5">
      <w:pPr>
        <w:spacing w:after="120"/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5214"/>
      </w:tblGrid>
      <w:tr w:rsidR="00335137" w:rsidRPr="00D6659F" w14:paraId="100064A5" w14:textId="77777777" w:rsidTr="001D46E5">
        <w:trPr>
          <w:trHeight w:val="954"/>
          <w:jc w:val="center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37C1" w14:textId="77777777" w:rsidR="00335137" w:rsidRPr="00D6659F" w:rsidRDefault="00335137" w:rsidP="001D4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NHÂN VIÊN ĐẠI LÝ THUẾ</w:t>
            </w:r>
            <w:r w:rsidRPr="00D6659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Họ và tên:</w:t>
            </w:r>
            <w:r w:rsidRPr="00D6659F">
              <w:rPr>
                <w:rFonts w:ascii="Arial" w:hAnsi="Arial" w:cs="Arial"/>
                <w:sz w:val="20"/>
                <w:szCs w:val="20"/>
              </w:rPr>
              <w:br/>
            </w: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Chứng ch</w:t>
            </w:r>
            <w:r w:rsidRPr="00D6659F">
              <w:rPr>
                <w:rFonts w:ascii="Arial" w:hAnsi="Arial" w:cs="Arial"/>
                <w:sz w:val="20"/>
                <w:szCs w:val="20"/>
              </w:rPr>
              <w:t xml:space="preserve">ỉ </w:t>
            </w:r>
            <w:r w:rsidRPr="00D6659F">
              <w:rPr>
                <w:rFonts w:ascii="Arial" w:hAnsi="Arial" w:cs="Arial"/>
                <w:sz w:val="20"/>
                <w:szCs w:val="20"/>
                <w:lang w:val="vi-VN"/>
              </w:rPr>
              <w:t>hành nghề số: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BF9B" w14:textId="77777777" w:rsidR="00335137" w:rsidRPr="00D6659F" w:rsidRDefault="00335137" w:rsidP="001D46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59F">
              <w:rPr>
                <w:rFonts w:ascii="Arial" w:hAnsi="Arial" w:cs="Arial"/>
                <w:i/>
                <w:iCs/>
                <w:sz w:val="20"/>
                <w:szCs w:val="20"/>
              </w:rPr>
              <w:t>………, ngày……tháng……năm……</w:t>
            </w:r>
            <w:r w:rsidRPr="00D6659F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D6659F">
              <w:rPr>
                <w:rFonts w:ascii="Arial" w:hAnsi="Arial" w:cs="Arial"/>
                <w:b/>
                <w:bCs/>
                <w:sz w:val="20"/>
                <w:szCs w:val="20"/>
              </w:rPr>
              <w:t>NGƯỜI NỘP LỆ PHÍ hoặc</w:t>
            </w:r>
            <w:r w:rsidRPr="00D6659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ĐẠI DIỆN HỢP PHÁP CỦA NGƯỜI NỘP LỆ PHÍ</w:t>
            </w:r>
            <w:r w:rsidRPr="00D6659F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br/>
            </w:r>
            <w:r w:rsidRPr="00D6659F">
              <w:rPr>
                <w:rFonts w:ascii="Arial" w:hAnsi="Arial" w:cs="Arial"/>
                <w:i/>
                <w:iCs/>
                <w:sz w:val="20"/>
                <w:szCs w:val="20"/>
                <w:lang w:val="vi-VN"/>
              </w:rPr>
              <w:t>(Ký, ghi rõ họ tên, chức vụ và đóng dấu (</w:t>
            </w:r>
            <w:r w:rsidRPr="00D6659F">
              <w:rPr>
                <w:rFonts w:ascii="Arial" w:hAnsi="Arial" w:cs="Arial"/>
                <w:i/>
                <w:iCs/>
                <w:sz w:val="20"/>
                <w:szCs w:val="20"/>
              </w:rPr>
              <w:t>nếu có</w:t>
            </w:r>
            <w:r w:rsidRPr="00D6659F">
              <w:rPr>
                <w:rFonts w:ascii="Arial" w:hAnsi="Arial" w:cs="Arial"/>
                <w:i/>
                <w:iCs/>
                <w:sz w:val="20"/>
                <w:szCs w:val="20"/>
                <w:lang w:val="vi-VN"/>
              </w:rPr>
              <w:t>))</w:t>
            </w:r>
          </w:p>
        </w:tc>
      </w:tr>
    </w:tbl>
    <w:p w14:paraId="7A21BE6B" w14:textId="77777777" w:rsidR="00335137" w:rsidRPr="00D6659F" w:rsidRDefault="00335137" w:rsidP="00D6659F">
      <w:pPr>
        <w:rPr>
          <w:rFonts w:ascii="Arial" w:hAnsi="Arial" w:cs="Arial"/>
          <w:sz w:val="20"/>
          <w:szCs w:val="20"/>
        </w:rPr>
      </w:pPr>
      <w:r w:rsidRPr="00D6659F">
        <w:rPr>
          <w:rFonts w:ascii="Arial" w:hAnsi="Arial" w:cs="Arial"/>
          <w:b/>
          <w:bCs/>
          <w:sz w:val="20"/>
          <w:szCs w:val="20"/>
        </w:rPr>
        <w:t> </w:t>
      </w:r>
    </w:p>
    <w:p w14:paraId="7B92FCB6" w14:textId="77777777" w:rsidR="00A95431" w:rsidRPr="00D6659F" w:rsidRDefault="00A95431" w:rsidP="00D6659F">
      <w:pPr>
        <w:rPr>
          <w:rFonts w:ascii="Arial" w:hAnsi="Arial" w:cs="Arial"/>
          <w:sz w:val="20"/>
          <w:szCs w:val="20"/>
        </w:rPr>
      </w:pPr>
    </w:p>
    <w:sectPr w:rsidR="00A95431" w:rsidRPr="00D6659F" w:rsidSect="0031309C">
      <w:footerReference w:type="default" r:id="rId9"/>
      <w:pgSz w:w="11907" w:h="16840" w:code="9"/>
      <w:pgMar w:top="1134" w:right="1134" w:bottom="1134" w:left="1418" w:header="72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E0D1" w14:textId="77777777" w:rsidR="0044236D" w:rsidRDefault="0044236D">
      <w:r>
        <w:separator/>
      </w:r>
    </w:p>
  </w:endnote>
  <w:endnote w:type="continuationSeparator" w:id="0">
    <w:p w14:paraId="67F10D0C" w14:textId="77777777" w:rsidR="0044236D" w:rsidRDefault="0044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D266" w14:textId="77777777" w:rsidR="0044236D" w:rsidRDefault="0044236D">
      <w:r>
        <w:separator/>
      </w:r>
    </w:p>
  </w:footnote>
  <w:footnote w:type="continuationSeparator" w:id="0">
    <w:p w14:paraId="7F452F1A" w14:textId="77777777" w:rsidR="0044236D" w:rsidRDefault="0044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9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0" w15:restartNumberingAfterBreak="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1" w15:restartNumberingAfterBreak="0">
    <w:nsid w:val="0000003F"/>
    <w:multiLevelType w:val="multilevel"/>
    <w:tmpl w:val="0000003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2" w15:restartNumberingAfterBreak="0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3" w15:restartNumberingAfterBreak="0">
    <w:nsid w:val="00000043"/>
    <w:multiLevelType w:val="multilevel"/>
    <w:tmpl w:val="0000004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4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5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6" w15:restartNumberingAfterBreak="0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51"/>
    <w:multiLevelType w:val="multilevel"/>
    <w:tmpl w:val="0000005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num w:numId="1" w16cid:durableId="482965252">
    <w:abstractNumId w:val="0"/>
  </w:num>
  <w:num w:numId="2" w16cid:durableId="331761025">
    <w:abstractNumId w:val="1"/>
  </w:num>
  <w:num w:numId="3" w16cid:durableId="860629060">
    <w:abstractNumId w:val="2"/>
  </w:num>
  <w:num w:numId="4" w16cid:durableId="89939278">
    <w:abstractNumId w:val="3"/>
  </w:num>
  <w:num w:numId="5" w16cid:durableId="1166482907">
    <w:abstractNumId w:val="4"/>
  </w:num>
  <w:num w:numId="6" w16cid:durableId="310252461">
    <w:abstractNumId w:val="5"/>
  </w:num>
  <w:num w:numId="7" w16cid:durableId="2118064826">
    <w:abstractNumId w:val="6"/>
  </w:num>
  <w:num w:numId="8" w16cid:durableId="336006621">
    <w:abstractNumId w:val="7"/>
  </w:num>
  <w:num w:numId="9" w16cid:durableId="401568403">
    <w:abstractNumId w:val="8"/>
  </w:num>
  <w:num w:numId="10" w16cid:durableId="1136793918">
    <w:abstractNumId w:val="9"/>
  </w:num>
  <w:num w:numId="11" w16cid:durableId="95255503">
    <w:abstractNumId w:val="10"/>
  </w:num>
  <w:num w:numId="12" w16cid:durableId="2062174212">
    <w:abstractNumId w:val="11"/>
  </w:num>
  <w:num w:numId="13" w16cid:durableId="199511297">
    <w:abstractNumId w:val="12"/>
  </w:num>
  <w:num w:numId="14" w16cid:durableId="1429235098">
    <w:abstractNumId w:val="13"/>
  </w:num>
  <w:num w:numId="15" w16cid:durableId="342392006">
    <w:abstractNumId w:val="14"/>
  </w:num>
  <w:num w:numId="16" w16cid:durableId="259144010">
    <w:abstractNumId w:val="15"/>
  </w:num>
  <w:num w:numId="17" w16cid:durableId="29767655">
    <w:abstractNumId w:val="16"/>
  </w:num>
  <w:num w:numId="18" w16cid:durableId="1694107079">
    <w:abstractNumId w:val="17"/>
  </w:num>
  <w:num w:numId="19" w16cid:durableId="1403063488">
    <w:abstractNumId w:val="18"/>
  </w:num>
  <w:num w:numId="20" w16cid:durableId="1190725266">
    <w:abstractNumId w:val="19"/>
  </w:num>
  <w:num w:numId="21" w16cid:durableId="927272012">
    <w:abstractNumId w:val="20"/>
  </w:num>
  <w:num w:numId="22" w16cid:durableId="1972663613">
    <w:abstractNumId w:val="21"/>
  </w:num>
  <w:num w:numId="23" w16cid:durableId="2091148548">
    <w:abstractNumId w:val="22"/>
  </w:num>
  <w:num w:numId="24" w16cid:durableId="236676005">
    <w:abstractNumId w:val="23"/>
  </w:num>
  <w:num w:numId="25" w16cid:durableId="10693928">
    <w:abstractNumId w:val="24"/>
  </w:num>
  <w:num w:numId="26" w16cid:durableId="395396308">
    <w:abstractNumId w:val="25"/>
  </w:num>
  <w:num w:numId="27" w16cid:durableId="999308571">
    <w:abstractNumId w:val="26"/>
  </w:num>
  <w:num w:numId="28" w16cid:durableId="1663964388">
    <w:abstractNumId w:val="27"/>
  </w:num>
  <w:num w:numId="29" w16cid:durableId="316618164">
    <w:abstractNumId w:val="28"/>
  </w:num>
  <w:num w:numId="30" w16cid:durableId="44113006">
    <w:abstractNumId w:val="29"/>
  </w:num>
  <w:num w:numId="31" w16cid:durableId="1638605397">
    <w:abstractNumId w:val="30"/>
  </w:num>
  <w:num w:numId="32" w16cid:durableId="1606422347">
    <w:abstractNumId w:val="31"/>
  </w:num>
  <w:num w:numId="33" w16cid:durableId="1653216871">
    <w:abstractNumId w:val="32"/>
  </w:num>
  <w:num w:numId="34" w16cid:durableId="310255664">
    <w:abstractNumId w:val="33"/>
  </w:num>
  <w:num w:numId="35" w16cid:durableId="279339598">
    <w:abstractNumId w:val="34"/>
  </w:num>
  <w:num w:numId="36" w16cid:durableId="304315344">
    <w:abstractNumId w:val="35"/>
  </w:num>
  <w:num w:numId="37" w16cid:durableId="728963785">
    <w:abstractNumId w:val="36"/>
  </w:num>
  <w:num w:numId="38" w16cid:durableId="1323849728">
    <w:abstractNumId w:val="37"/>
  </w:num>
  <w:num w:numId="39" w16cid:durableId="803432081">
    <w:abstractNumId w:val="38"/>
  </w:num>
  <w:num w:numId="40" w16cid:durableId="71777496">
    <w:abstractNumId w:val="39"/>
  </w:num>
  <w:num w:numId="41" w16cid:durableId="185421941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4C63"/>
    <w:rsid w:val="000151AD"/>
    <w:rsid w:val="000265DA"/>
    <w:rsid w:val="000271FF"/>
    <w:rsid w:val="00030693"/>
    <w:rsid w:val="00033BA7"/>
    <w:rsid w:val="0003526B"/>
    <w:rsid w:val="00036279"/>
    <w:rsid w:val="00050283"/>
    <w:rsid w:val="000508B3"/>
    <w:rsid w:val="000562CF"/>
    <w:rsid w:val="000576DA"/>
    <w:rsid w:val="00061A0A"/>
    <w:rsid w:val="00062D0C"/>
    <w:rsid w:val="00072E2E"/>
    <w:rsid w:val="00073F85"/>
    <w:rsid w:val="0007578F"/>
    <w:rsid w:val="00076059"/>
    <w:rsid w:val="00081812"/>
    <w:rsid w:val="00087433"/>
    <w:rsid w:val="0009245D"/>
    <w:rsid w:val="0009463F"/>
    <w:rsid w:val="000A035B"/>
    <w:rsid w:val="000A34D3"/>
    <w:rsid w:val="000A4D56"/>
    <w:rsid w:val="000A6D10"/>
    <w:rsid w:val="000B5368"/>
    <w:rsid w:val="000B63BD"/>
    <w:rsid w:val="000B7C83"/>
    <w:rsid w:val="000C289D"/>
    <w:rsid w:val="000C46EC"/>
    <w:rsid w:val="000D05F7"/>
    <w:rsid w:val="000D2E8A"/>
    <w:rsid w:val="000D2FE9"/>
    <w:rsid w:val="000D345D"/>
    <w:rsid w:val="000D386C"/>
    <w:rsid w:val="000D6841"/>
    <w:rsid w:val="000E02D7"/>
    <w:rsid w:val="000E6753"/>
    <w:rsid w:val="000F1DAD"/>
    <w:rsid w:val="000F2B5C"/>
    <w:rsid w:val="001034AE"/>
    <w:rsid w:val="0010418C"/>
    <w:rsid w:val="00106246"/>
    <w:rsid w:val="00106E0F"/>
    <w:rsid w:val="00107F6A"/>
    <w:rsid w:val="0011255F"/>
    <w:rsid w:val="00116018"/>
    <w:rsid w:val="00117666"/>
    <w:rsid w:val="00121C4F"/>
    <w:rsid w:val="00123827"/>
    <w:rsid w:val="00126E9A"/>
    <w:rsid w:val="00127C10"/>
    <w:rsid w:val="0013123B"/>
    <w:rsid w:val="0013344D"/>
    <w:rsid w:val="0013707F"/>
    <w:rsid w:val="00137EBC"/>
    <w:rsid w:val="00142589"/>
    <w:rsid w:val="001460B0"/>
    <w:rsid w:val="001464FF"/>
    <w:rsid w:val="00156411"/>
    <w:rsid w:val="001601BC"/>
    <w:rsid w:val="001625E7"/>
    <w:rsid w:val="00163B22"/>
    <w:rsid w:val="001701BE"/>
    <w:rsid w:val="0017645C"/>
    <w:rsid w:val="0017773F"/>
    <w:rsid w:val="00180ABB"/>
    <w:rsid w:val="00182BC3"/>
    <w:rsid w:val="0019334F"/>
    <w:rsid w:val="001A69AB"/>
    <w:rsid w:val="001A7B29"/>
    <w:rsid w:val="001B026C"/>
    <w:rsid w:val="001B4A72"/>
    <w:rsid w:val="001C18E6"/>
    <w:rsid w:val="001C45AE"/>
    <w:rsid w:val="001C5873"/>
    <w:rsid w:val="001C6A40"/>
    <w:rsid w:val="001D0B47"/>
    <w:rsid w:val="001D2A7B"/>
    <w:rsid w:val="001D46E5"/>
    <w:rsid w:val="001E144F"/>
    <w:rsid w:val="001E1D6A"/>
    <w:rsid w:val="001F5D86"/>
    <w:rsid w:val="0020768F"/>
    <w:rsid w:val="00222D58"/>
    <w:rsid w:val="002309D2"/>
    <w:rsid w:val="00233C91"/>
    <w:rsid w:val="00235F9A"/>
    <w:rsid w:val="00237680"/>
    <w:rsid w:val="00240C9B"/>
    <w:rsid w:val="00255FD2"/>
    <w:rsid w:val="00261930"/>
    <w:rsid w:val="00266DB0"/>
    <w:rsid w:val="002752CC"/>
    <w:rsid w:val="00280B04"/>
    <w:rsid w:val="002837CC"/>
    <w:rsid w:val="002929E8"/>
    <w:rsid w:val="002A179A"/>
    <w:rsid w:val="002A5547"/>
    <w:rsid w:val="002A6174"/>
    <w:rsid w:val="002B30B8"/>
    <w:rsid w:val="002B7F05"/>
    <w:rsid w:val="002C2C44"/>
    <w:rsid w:val="002C3365"/>
    <w:rsid w:val="002C7BB1"/>
    <w:rsid w:val="002D04CA"/>
    <w:rsid w:val="002D1FB7"/>
    <w:rsid w:val="002D2803"/>
    <w:rsid w:val="002D2B58"/>
    <w:rsid w:val="002D4592"/>
    <w:rsid w:val="002D48E3"/>
    <w:rsid w:val="002E61FD"/>
    <w:rsid w:val="002E72ED"/>
    <w:rsid w:val="002E7A64"/>
    <w:rsid w:val="002F1FBC"/>
    <w:rsid w:val="002F44D0"/>
    <w:rsid w:val="002F4FCE"/>
    <w:rsid w:val="003014D5"/>
    <w:rsid w:val="0031309C"/>
    <w:rsid w:val="00316A15"/>
    <w:rsid w:val="00321F34"/>
    <w:rsid w:val="00322006"/>
    <w:rsid w:val="003253E8"/>
    <w:rsid w:val="00330B8D"/>
    <w:rsid w:val="00330E66"/>
    <w:rsid w:val="00331357"/>
    <w:rsid w:val="00335137"/>
    <w:rsid w:val="003379D0"/>
    <w:rsid w:val="003514D6"/>
    <w:rsid w:val="0035207A"/>
    <w:rsid w:val="003549A3"/>
    <w:rsid w:val="00357FAC"/>
    <w:rsid w:val="00363B6A"/>
    <w:rsid w:val="003658AA"/>
    <w:rsid w:val="003761CB"/>
    <w:rsid w:val="003846D2"/>
    <w:rsid w:val="00390569"/>
    <w:rsid w:val="00391330"/>
    <w:rsid w:val="0039176C"/>
    <w:rsid w:val="00397C3F"/>
    <w:rsid w:val="003A5E26"/>
    <w:rsid w:val="003A6991"/>
    <w:rsid w:val="003B11F4"/>
    <w:rsid w:val="003B145F"/>
    <w:rsid w:val="003B1EBE"/>
    <w:rsid w:val="003C5EFF"/>
    <w:rsid w:val="003C64A6"/>
    <w:rsid w:val="003D1BA0"/>
    <w:rsid w:val="003D74E4"/>
    <w:rsid w:val="003E1FF7"/>
    <w:rsid w:val="003E3135"/>
    <w:rsid w:val="003E3B84"/>
    <w:rsid w:val="003F0558"/>
    <w:rsid w:val="003F0EAD"/>
    <w:rsid w:val="003F11E1"/>
    <w:rsid w:val="003F142E"/>
    <w:rsid w:val="003F3D96"/>
    <w:rsid w:val="00405B15"/>
    <w:rsid w:val="0040601E"/>
    <w:rsid w:val="004143BB"/>
    <w:rsid w:val="00422E67"/>
    <w:rsid w:val="00423151"/>
    <w:rsid w:val="004238B3"/>
    <w:rsid w:val="004271B0"/>
    <w:rsid w:val="0043223E"/>
    <w:rsid w:val="0043254C"/>
    <w:rsid w:val="00435C20"/>
    <w:rsid w:val="00435DA1"/>
    <w:rsid w:val="004378CC"/>
    <w:rsid w:val="00440CF0"/>
    <w:rsid w:val="0044236D"/>
    <w:rsid w:val="0044551E"/>
    <w:rsid w:val="00450688"/>
    <w:rsid w:val="00454FDF"/>
    <w:rsid w:val="00462F71"/>
    <w:rsid w:val="004630E4"/>
    <w:rsid w:val="00472398"/>
    <w:rsid w:val="004766CF"/>
    <w:rsid w:val="004809D4"/>
    <w:rsid w:val="004865A3"/>
    <w:rsid w:val="00487781"/>
    <w:rsid w:val="00487EAF"/>
    <w:rsid w:val="00495D66"/>
    <w:rsid w:val="004A2454"/>
    <w:rsid w:val="004A56FF"/>
    <w:rsid w:val="004B1418"/>
    <w:rsid w:val="004B15F3"/>
    <w:rsid w:val="004B2E4B"/>
    <w:rsid w:val="004B42A2"/>
    <w:rsid w:val="004B699C"/>
    <w:rsid w:val="004C4EC0"/>
    <w:rsid w:val="004E0FA4"/>
    <w:rsid w:val="004E3BFC"/>
    <w:rsid w:val="004F1DFF"/>
    <w:rsid w:val="004F49DA"/>
    <w:rsid w:val="004F7A11"/>
    <w:rsid w:val="0050624D"/>
    <w:rsid w:val="0051195C"/>
    <w:rsid w:val="00513A20"/>
    <w:rsid w:val="00520AE0"/>
    <w:rsid w:val="0052375F"/>
    <w:rsid w:val="00532AE9"/>
    <w:rsid w:val="0053375D"/>
    <w:rsid w:val="00537409"/>
    <w:rsid w:val="005402E3"/>
    <w:rsid w:val="005406EA"/>
    <w:rsid w:val="00544B7A"/>
    <w:rsid w:val="0055217B"/>
    <w:rsid w:val="00552955"/>
    <w:rsid w:val="00552CC7"/>
    <w:rsid w:val="00555021"/>
    <w:rsid w:val="00561991"/>
    <w:rsid w:val="005626DC"/>
    <w:rsid w:val="00563627"/>
    <w:rsid w:val="005644FE"/>
    <w:rsid w:val="0056727F"/>
    <w:rsid w:val="005708CD"/>
    <w:rsid w:val="00571491"/>
    <w:rsid w:val="005729F4"/>
    <w:rsid w:val="005731D5"/>
    <w:rsid w:val="00573B77"/>
    <w:rsid w:val="005769F0"/>
    <w:rsid w:val="00580F1C"/>
    <w:rsid w:val="0058325F"/>
    <w:rsid w:val="00585645"/>
    <w:rsid w:val="00590810"/>
    <w:rsid w:val="005947E8"/>
    <w:rsid w:val="00594A8C"/>
    <w:rsid w:val="005954E0"/>
    <w:rsid w:val="00596EAC"/>
    <w:rsid w:val="005A25CE"/>
    <w:rsid w:val="005A3E9D"/>
    <w:rsid w:val="005A6EC7"/>
    <w:rsid w:val="005B3732"/>
    <w:rsid w:val="005B3EE2"/>
    <w:rsid w:val="005B4B4F"/>
    <w:rsid w:val="005C0524"/>
    <w:rsid w:val="005C2817"/>
    <w:rsid w:val="005D26DD"/>
    <w:rsid w:val="005D2CD9"/>
    <w:rsid w:val="005D3836"/>
    <w:rsid w:val="005D3AAE"/>
    <w:rsid w:val="005E0A3A"/>
    <w:rsid w:val="005E1CF2"/>
    <w:rsid w:val="005E3E48"/>
    <w:rsid w:val="005E5EA0"/>
    <w:rsid w:val="005E6E41"/>
    <w:rsid w:val="005E7FF6"/>
    <w:rsid w:val="005F09D2"/>
    <w:rsid w:val="005F337A"/>
    <w:rsid w:val="005F6FDB"/>
    <w:rsid w:val="00600759"/>
    <w:rsid w:val="00601912"/>
    <w:rsid w:val="00606C28"/>
    <w:rsid w:val="00610D3A"/>
    <w:rsid w:val="006123B4"/>
    <w:rsid w:val="00615F65"/>
    <w:rsid w:val="00616AB2"/>
    <w:rsid w:val="00625619"/>
    <w:rsid w:val="00631356"/>
    <w:rsid w:val="00631EE4"/>
    <w:rsid w:val="0064037A"/>
    <w:rsid w:val="00645BB5"/>
    <w:rsid w:val="00657BFF"/>
    <w:rsid w:val="0066708D"/>
    <w:rsid w:val="00671E94"/>
    <w:rsid w:val="00671F39"/>
    <w:rsid w:val="00675097"/>
    <w:rsid w:val="006813DB"/>
    <w:rsid w:val="00692FA8"/>
    <w:rsid w:val="0069378C"/>
    <w:rsid w:val="00694870"/>
    <w:rsid w:val="00695980"/>
    <w:rsid w:val="00697D32"/>
    <w:rsid w:val="006A3197"/>
    <w:rsid w:val="006A3C21"/>
    <w:rsid w:val="006A5294"/>
    <w:rsid w:val="006A6281"/>
    <w:rsid w:val="006B041E"/>
    <w:rsid w:val="006B0955"/>
    <w:rsid w:val="006B11CD"/>
    <w:rsid w:val="006B5B47"/>
    <w:rsid w:val="006C11E1"/>
    <w:rsid w:val="006C7251"/>
    <w:rsid w:val="006D1409"/>
    <w:rsid w:val="006D3162"/>
    <w:rsid w:val="006D629F"/>
    <w:rsid w:val="006E272F"/>
    <w:rsid w:val="006F1FA9"/>
    <w:rsid w:val="006F34D7"/>
    <w:rsid w:val="0070097D"/>
    <w:rsid w:val="00701746"/>
    <w:rsid w:val="00701979"/>
    <w:rsid w:val="00702269"/>
    <w:rsid w:val="00710599"/>
    <w:rsid w:val="00713758"/>
    <w:rsid w:val="007170E1"/>
    <w:rsid w:val="007202EF"/>
    <w:rsid w:val="00720F67"/>
    <w:rsid w:val="0072779F"/>
    <w:rsid w:val="00727E20"/>
    <w:rsid w:val="00737C83"/>
    <w:rsid w:val="007465BA"/>
    <w:rsid w:val="0074688E"/>
    <w:rsid w:val="00753B39"/>
    <w:rsid w:val="00754BEF"/>
    <w:rsid w:val="007557A6"/>
    <w:rsid w:val="00757048"/>
    <w:rsid w:val="0076067F"/>
    <w:rsid w:val="007617E8"/>
    <w:rsid w:val="00764FBE"/>
    <w:rsid w:val="007673B5"/>
    <w:rsid w:val="00773B3D"/>
    <w:rsid w:val="00775F97"/>
    <w:rsid w:val="00782E32"/>
    <w:rsid w:val="007838B9"/>
    <w:rsid w:val="00783B37"/>
    <w:rsid w:val="00785179"/>
    <w:rsid w:val="00787140"/>
    <w:rsid w:val="007877F8"/>
    <w:rsid w:val="00790488"/>
    <w:rsid w:val="00791012"/>
    <w:rsid w:val="00795EDD"/>
    <w:rsid w:val="007A0A97"/>
    <w:rsid w:val="007A2ED6"/>
    <w:rsid w:val="007A47C4"/>
    <w:rsid w:val="007B5D6F"/>
    <w:rsid w:val="007B7CFA"/>
    <w:rsid w:val="007C1F65"/>
    <w:rsid w:val="007C4F98"/>
    <w:rsid w:val="007D543B"/>
    <w:rsid w:val="007D67AA"/>
    <w:rsid w:val="007E7DAB"/>
    <w:rsid w:val="00800CD8"/>
    <w:rsid w:val="00802BF2"/>
    <w:rsid w:val="008069F1"/>
    <w:rsid w:val="00807F07"/>
    <w:rsid w:val="008133ED"/>
    <w:rsid w:val="0081456A"/>
    <w:rsid w:val="008169AB"/>
    <w:rsid w:val="0082088F"/>
    <w:rsid w:val="008255D0"/>
    <w:rsid w:val="00831714"/>
    <w:rsid w:val="00831B36"/>
    <w:rsid w:val="00840968"/>
    <w:rsid w:val="00865C0B"/>
    <w:rsid w:val="00870F79"/>
    <w:rsid w:val="00873D51"/>
    <w:rsid w:val="008826A5"/>
    <w:rsid w:val="008846B5"/>
    <w:rsid w:val="00890F08"/>
    <w:rsid w:val="00893040"/>
    <w:rsid w:val="008B274A"/>
    <w:rsid w:val="008B34E1"/>
    <w:rsid w:val="008C34C9"/>
    <w:rsid w:val="008C61BC"/>
    <w:rsid w:val="008C71BC"/>
    <w:rsid w:val="008D0F45"/>
    <w:rsid w:val="008D359A"/>
    <w:rsid w:val="008D49D8"/>
    <w:rsid w:val="008D7766"/>
    <w:rsid w:val="008E537C"/>
    <w:rsid w:val="008E7CC8"/>
    <w:rsid w:val="008F043E"/>
    <w:rsid w:val="0091028B"/>
    <w:rsid w:val="00914435"/>
    <w:rsid w:val="00914897"/>
    <w:rsid w:val="00915C4A"/>
    <w:rsid w:val="0091650F"/>
    <w:rsid w:val="0091733C"/>
    <w:rsid w:val="00925673"/>
    <w:rsid w:val="00926638"/>
    <w:rsid w:val="00926CB7"/>
    <w:rsid w:val="009304DB"/>
    <w:rsid w:val="00930ABD"/>
    <w:rsid w:val="00934D1E"/>
    <w:rsid w:val="009474B2"/>
    <w:rsid w:val="0096295F"/>
    <w:rsid w:val="00964D73"/>
    <w:rsid w:val="00973224"/>
    <w:rsid w:val="009744EB"/>
    <w:rsid w:val="0097675B"/>
    <w:rsid w:val="00991311"/>
    <w:rsid w:val="0099387C"/>
    <w:rsid w:val="0099426C"/>
    <w:rsid w:val="009946DB"/>
    <w:rsid w:val="009A0F85"/>
    <w:rsid w:val="009A2C75"/>
    <w:rsid w:val="009A3C1C"/>
    <w:rsid w:val="009A4AC1"/>
    <w:rsid w:val="009A6137"/>
    <w:rsid w:val="009A71D2"/>
    <w:rsid w:val="009B210A"/>
    <w:rsid w:val="009B638E"/>
    <w:rsid w:val="009C1AAA"/>
    <w:rsid w:val="009D2AC2"/>
    <w:rsid w:val="009D5B51"/>
    <w:rsid w:val="009E186B"/>
    <w:rsid w:val="009E27E4"/>
    <w:rsid w:val="009E3268"/>
    <w:rsid w:val="009E5BA3"/>
    <w:rsid w:val="009E6813"/>
    <w:rsid w:val="009F246D"/>
    <w:rsid w:val="009F4C66"/>
    <w:rsid w:val="009F699C"/>
    <w:rsid w:val="00A06B6D"/>
    <w:rsid w:val="00A105F7"/>
    <w:rsid w:val="00A10E23"/>
    <w:rsid w:val="00A139DC"/>
    <w:rsid w:val="00A1778A"/>
    <w:rsid w:val="00A24384"/>
    <w:rsid w:val="00A24CE7"/>
    <w:rsid w:val="00A35453"/>
    <w:rsid w:val="00A36768"/>
    <w:rsid w:val="00A371C4"/>
    <w:rsid w:val="00A43D33"/>
    <w:rsid w:val="00A46776"/>
    <w:rsid w:val="00A47130"/>
    <w:rsid w:val="00A55272"/>
    <w:rsid w:val="00A56B99"/>
    <w:rsid w:val="00A57649"/>
    <w:rsid w:val="00A61CD9"/>
    <w:rsid w:val="00A61EB2"/>
    <w:rsid w:val="00A6392C"/>
    <w:rsid w:val="00A63A8D"/>
    <w:rsid w:val="00A652A7"/>
    <w:rsid w:val="00A66873"/>
    <w:rsid w:val="00A725FE"/>
    <w:rsid w:val="00A7435B"/>
    <w:rsid w:val="00A87BFF"/>
    <w:rsid w:val="00A91A33"/>
    <w:rsid w:val="00A95431"/>
    <w:rsid w:val="00A96BD1"/>
    <w:rsid w:val="00AA14AF"/>
    <w:rsid w:val="00AA220C"/>
    <w:rsid w:val="00AA58F3"/>
    <w:rsid w:val="00AA5BA2"/>
    <w:rsid w:val="00AB16D4"/>
    <w:rsid w:val="00AB779E"/>
    <w:rsid w:val="00AB7D87"/>
    <w:rsid w:val="00AB7E0A"/>
    <w:rsid w:val="00AC42C7"/>
    <w:rsid w:val="00AC5C7D"/>
    <w:rsid w:val="00AC5E84"/>
    <w:rsid w:val="00AC71DA"/>
    <w:rsid w:val="00AD0725"/>
    <w:rsid w:val="00AD1CBC"/>
    <w:rsid w:val="00AD366F"/>
    <w:rsid w:val="00AE06F0"/>
    <w:rsid w:val="00AE5897"/>
    <w:rsid w:val="00AE753A"/>
    <w:rsid w:val="00AE7BB1"/>
    <w:rsid w:val="00AF0970"/>
    <w:rsid w:val="00AF21DF"/>
    <w:rsid w:val="00AF34D3"/>
    <w:rsid w:val="00B0054B"/>
    <w:rsid w:val="00B0561B"/>
    <w:rsid w:val="00B16F6A"/>
    <w:rsid w:val="00B22ADD"/>
    <w:rsid w:val="00B22D51"/>
    <w:rsid w:val="00B2536A"/>
    <w:rsid w:val="00B3003F"/>
    <w:rsid w:val="00B35774"/>
    <w:rsid w:val="00B37B72"/>
    <w:rsid w:val="00B4317C"/>
    <w:rsid w:val="00B43480"/>
    <w:rsid w:val="00B464B8"/>
    <w:rsid w:val="00B47F07"/>
    <w:rsid w:val="00B52C21"/>
    <w:rsid w:val="00B6717E"/>
    <w:rsid w:val="00B7660C"/>
    <w:rsid w:val="00B8688B"/>
    <w:rsid w:val="00B95B99"/>
    <w:rsid w:val="00B97029"/>
    <w:rsid w:val="00BA2CE5"/>
    <w:rsid w:val="00BA669E"/>
    <w:rsid w:val="00BA6CA8"/>
    <w:rsid w:val="00BB796F"/>
    <w:rsid w:val="00BC3027"/>
    <w:rsid w:val="00BC404E"/>
    <w:rsid w:val="00BC49F9"/>
    <w:rsid w:val="00BC5AF8"/>
    <w:rsid w:val="00BC6B60"/>
    <w:rsid w:val="00BD68EE"/>
    <w:rsid w:val="00BE3475"/>
    <w:rsid w:val="00BE4492"/>
    <w:rsid w:val="00BE5656"/>
    <w:rsid w:val="00BE6178"/>
    <w:rsid w:val="00BF5FE8"/>
    <w:rsid w:val="00C06388"/>
    <w:rsid w:val="00C07821"/>
    <w:rsid w:val="00C2053C"/>
    <w:rsid w:val="00C205AC"/>
    <w:rsid w:val="00C222B4"/>
    <w:rsid w:val="00C33787"/>
    <w:rsid w:val="00C46C49"/>
    <w:rsid w:val="00C51773"/>
    <w:rsid w:val="00C5226A"/>
    <w:rsid w:val="00C54553"/>
    <w:rsid w:val="00C60741"/>
    <w:rsid w:val="00C60EC0"/>
    <w:rsid w:val="00C61AB7"/>
    <w:rsid w:val="00C628A8"/>
    <w:rsid w:val="00C7184C"/>
    <w:rsid w:val="00C73B5A"/>
    <w:rsid w:val="00C74E0E"/>
    <w:rsid w:val="00C81E86"/>
    <w:rsid w:val="00C840AB"/>
    <w:rsid w:val="00C87B14"/>
    <w:rsid w:val="00C90C0C"/>
    <w:rsid w:val="00CA135B"/>
    <w:rsid w:val="00CA4817"/>
    <w:rsid w:val="00CA5C3A"/>
    <w:rsid w:val="00CA6E71"/>
    <w:rsid w:val="00CB01A1"/>
    <w:rsid w:val="00CB02D2"/>
    <w:rsid w:val="00CB121E"/>
    <w:rsid w:val="00CB1AD7"/>
    <w:rsid w:val="00CB2AFD"/>
    <w:rsid w:val="00CB2D39"/>
    <w:rsid w:val="00CB457C"/>
    <w:rsid w:val="00CB5908"/>
    <w:rsid w:val="00CB6CC5"/>
    <w:rsid w:val="00CB70B0"/>
    <w:rsid w:val="00CC12A8"/>
    <w:rsid w:val="00CC2303"/>
    <w:rsid w:val="00CC2403"/>
    <w:rsid w:val="00CC49AE"/>
    <w:rsid w:val="00CC510D"/>
    <w:rsid w:val="00CD06EC"/>
    <w:rsid w:val="00CD3207"/>
    <w:rsid w:val="00CD338E"/>
    <w:rsid w:val="00CE1586"/>
    <w:rsid w:val="00CE4A0B"/>
    <w:rsid w:val="00D04473"/>
    <w:rsid w:val="00D060A9"/>
    <w:rsid w:val="00D11C33"/>
    <w:rsid w:val="00D13041"/>
    <w:rsid w:val="00D16D33"/>
    <w:rsid w:val="00D16FA2"/>
    <w:rsid w:val="00D2449F"/>
    <w:rsid w:val="00D34C1B"/>
    <w:rsid w:val="00D3631C"/>
    <w:rsid w:val="00D4162A"/>
    <w:rsid w:val="00D41771"/>
    <w:rsid w:val="00D469F9"/>
    <w:rsid w:val="00D53606"/>
    <w:rsid w:val="00D6659F"/>
    <w:rsid w:val="00D67D0D"/>
    <w:rsid w:val="00D74520"/>
    <w:rsid w:val="00D76AF5"/>
    <w:rsid w:val="00D77090"/>
    <w:rsid w:val="00D93581"/>
    <w:rsid w:val="00DA4FBB"/>
    <w:rsid w:val="00DA66DC"/>
    <w:rsid w:val="00DB45E0"/>
    <w:rsid w:val="00DC03BF"/>
    <w:rsid w:val="00DC08F9"/>
    <w:rsid w:val="00DC2D64"/>
    <w:rsid w:val="00DC2E46"/>
    <w:rsid w:val="00DC6272"/>
    <w:rsid w:val="00DE1F91"/>
    <w:rsid w:val="00DE4615"/>
    <w:rsid w:val="00DE6753"/>
    <w:rsid w:val="00DF5506"/>
    <w:rsid w:val="00DF554C"/>
    <w:rsid w:val="00DF7085"/>
    <w:rsid w:val="00E04452"/>
    <w:rsid w:val="00E15357"/>
    <w:rsid w:val="00E16693"/>
    <w:rsid w:val="00E16E39"/>
    <w:rsid w:val="00E17686"/>
    <w:rsid w:val="00E25D16"/>
    <w:rsid w:val="00E27A03"/>
    <w:rsid w:val="00E27D6F"/>
    <w:rsid w:val="00E33297"/>
    <w:rsid w:val="00E3591F"/>
    <w:rsid w:val="00E410C4"/>
    <w:rsid w:val="00E52955"/>
    <w:rsid w:val="00E55617"/>
    <w:rsid w:val="00E65A58"/>
    <w:rsid w:val="00E66664"/>
    <w:rsid w:val="00E734D3"/>
    <w:rsid w:val="00E73F48"/>
    <w:rsid w:val="00E82B38"/>
    <w:rsid w:val="00E82D05"/>
    <w:rsid w:val="00E833C9"/>
    <w:rsid w:val="00E865C1"/>
    <w:rsid w:val="00E871E5"/>
    <w:rsid w:val="00EA0280"/>
    <w:rsid w:val="00EB1238"/>
    <w:rsid w:val="00EB3332"/>
    <w:rsid w:val="00EB610D"/>
    <w:rsid w:val="00EB783F"/>
    <w:rsid w:val="00EC5875"/>
    <w:rsid w:val="00ED2C91"/>
    <w:rsid w:val="00ED4686"/>
    <w:rsid w:val="00ED4EE2"/>
    <w:rsid w:val="00ED7346"/>
    <w:rsid w:val="00EE46E5"/>
    <w:rsid w:val="00EF490C"/>
    <w:rsid w:val="00EF5DCC"/>
    <w:rsid w:val="00EF6A5D"/>
    <w:rsid w:val="00F01975"/>
    <w:rsid w:val="00F049C8"/>
    <w:rsid w:val="00F05C7F"/>
    <w:rsid w:val="00F16B10"/>
    <w:rsid w:val="00F2176D"/>
    <w:rsid w:val="00F25C78"/>
    <w:rsid w:val="00F278E8"/>
    <w:rsid w:val="00F303CD"/>
    <w:rsid w:val="00F31855"/>
    <w:rsid w:val="00F32915"/>
    <w:rsid w:val="00F45231"/>
    <w:rsid w:val="00F4636C"/>
    <w:rsid w:val="00F50BF0"/>
    <w:rsid w:val="00F53428"/>
    <w:rsid w:val="00F63613"/>
    <w:rsid w:val="00F637E4"/>
    <w:rsid w:val="00F66FC9"/>
    <w:rsid w:val="00F70F04"/>
    <w:rsid w:val="00F71638"/>
    <w:rsid w:val="00F724EE"/>
    <w:rsid w:val="00F7367B"/>
    <w:rsid w:val="00F747FE"/>
    <w:rsid w:val="00F7662E"/>
    <w:rsid w:val="00F81058"/>
    <w:rsid w:val="00F86CFF"/>
    <w:rsid w:val="00F9544C"/>
    <w:rsid w:val="00F97A55"/>
    <w:rsid w:val="00FA2484"/>
    <w:rsid w:val="00FB0DDD"/>
    <w:rsid w:val="00FB1FA9"/>
    <w:rsid w:val="00FB5C03"/>
    <w:rsid w:val="00FC10B5"/>
    <w:rsid w:val="00FD282C"/>
    <w:rsid w:val="00FD5E27"/>
    <w:rsid w:val="00FE36B8"/>
    <w:rsid w:val="00FE7945"/>
    <w:rsid w:val="00FF002C"/>
    <w:rsid w:val="00FF2C30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2DD8F6"/>
  <w15:chartTrackingRefBased/>
  <w15:docId w15:val="{62542DC0-E0E0-4781-A5EF-5E28E735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6E272F"/>
  </w:style>
  <w:style w:type="character" w:styleId="Hyperlink">
    <w:name w:val="Hyperlink"/>
    <w:rsid w:val="006E272F"/>
    <w:rPr>
      <w:color w:val="0066CC"/>
      <w:u w:val="single"/>
    </w:rPr>
  </w:style>
  <w:style w:type="character" w:customStyle="1" w:styleId="Bodytext">
    <w:name w:val="Body text_"/>
    <w:link w:val="Bodytext1"/>
    <w:rsid w:val="006E272F"/>
    <w:rPr>
      <w:spacing w:val="3"/>
      <w:sz w:val="22"/>
      <w:szCs w:val="22"/>
      <w:shd w:val="clear" w:color="auto" w:fill="FFFFFF"/>
    </w:rPr>
  </w:style>
  <w:style w:type="character" w:customStyle="1" w:styleId="Bodytext2">
    <w:name w:val="Body text (2)_"/>
    <w:link w:val="Bodytext20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Bodytext4pt">
    <w:name w:val="Body text + 4 pt"/>
    <w:aliases w:val="Spacing 0 pt45,Scale 150%"/>
    <w:rsid w:val="006E272F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rsid w:val="006E272F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link w:val="Bodytext30"/>
    <w:rsid w:val="006E272F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link w:val="Headerorfooter20"/>
    <w:rsid w:val="006E272F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rsid w:val="006E272F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Bodytext14pt">
    <w:name w:val="Body text + 14 pt"/>
    <w:aliases w:val="Bold,Spacing 0 pt42,Body text (3) + Arial"/>
    <w:rsid w:val="006E272F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6E272F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6E272F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rsid w:val="006E272F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link w:val="Picturecaption0"/>
    <w:rsid w:val="006E272F"/>
    <w:rPr>
      <w:b/>
      <w:bCs/>
      <w:spacing w:val="8"/>
      <w:sz w:val="21"/>
      <w:szCs w:val="21"/>
      <w:shd w:val="clear" w:color="auto" w:fill="FFFFFF"/>
    </w:rPr>
  </w:style>
  <w:style w:type="character" w:customStyle="1" w:styleId="Bodytext0">
    <w:name w:val="Body text"/>
    <w:basedOn w:val="Bodytext"/>
    <w:rsid w:val="006E272F"/>
    <w:rPr>
      <w:spacing w:val="3"/>
      <w:sz w:val="22"/>
      <w:szCs w:val="22"/>
      <w:shd w:val="clear" w:color="auto" w:fill="FFFFFF"/>
    </w:rPr>
  </w:style>
  <w:style w:type="character" w:customStyle="1" w:styleId="Bodytext4pt2">
    <w:name w:val="Body text + 4 pt2"/>
    <w:aliases w:val="Spacing 0 pt40"/>
    <w:rsid w:val="006E272F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link w:val="Heading30"/>
    <w:rsid w:val="006E272F"/>
    <w:rPr>
      <w:spacing w:val="3"/>
      <w:sz w:val="22"/>
      <w:szCs w:val="22"/>
      <w:shd w:val="clear" w:color="auto" w:fill="FFFFFF"/>
    </w:rPr>
  </w:style>
  <w:style w:type="character" w:customStyle="1" w:styleId="Headerorfooter">
    <w:name w:val="Header or footer_"/>
    <w:link w:val="Headerorfooter0"/>
    <w:rsid w:val="006E272F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rsid w:val="006E272F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link w:val="Tableofcontents0"/>
    <w:rsid w:val="006E272F"/>
    <w:rPr>
      <w:spacing w:val="3"/>
      <w:sz w:val="22"/>
      <w:szCs w:val="22"/>
      <w:shd w:val="clear" w:color="auto" w:fill="FFFFFF"/>
    </w:rPr>
  </w:style>
  <w:style w:type="character" w:customStyle="1" w:styleId="Tableofcontents2">
    <w:name w:val="Table of contents (2)_"/>
    <w:link w:val="Tableofcontents20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rsid w:val="006E272F"/>
    <w:rPr>
      <w:i/>
      <w:iCs/>
      <w:noProof/>
      <w:spacing w:val="3"/>
      <w:sz w:val="22"/>
      <w:szCs w:val="22"/>
      <w:shd w:val="clear" w:color="auto" w:fill="FFFFFF"/>
    </w:rPr>
  </w:style>
  <w:style w:type="character" w:customStyle="1" w:styleId="Footnote">
    <w:name w:val="Footnote_"/>
    <w:link w:val="Footnote0"/>
    <w:rsid w:val="006E272F"/>
    <w:rPr>
      <w:spacing w:val="3"/>
      <w:sz w:val="22"/>
      <w:szCs w:val="22"/>
      <w:shd w:val="clear" w:color="auto" w:fill="FFFFFF"/>
    </w:rPr>
  </w:style>
  <w:style w:type="character" w:customStyle="1" w:styleId="Headerorfooter3">
    <w:name w:val="Header or footer (3)_"/>
    <w:link w:val="Headerorfooter31"/>
    <w:rsid w:val="006E272F"/>
    <w:rPr>
      <w:spacing w:val="3"/>
      <w:sz w:val="22"/>
      <w:szCs w:val="22"/>
      <w:shd w:val="clear" w:color="auto" w:fill="FFFFFF"/>
    </w:rPr>
  </w:style>
  <w:style w:type="character" w:customStyle="1" w:styleId="Footnote2">
    <w:name w:val="Footnote (2)_"/>
    <w:link w:val="Footnote20"/>
    <w:rsid w:val="006E272F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rsid w:val="006E272F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link w:val="Footnote30"/>
    <w:rsid w:val="006E272F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rsid w:val="006E272F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link w:val="Headerorfooter40"/>
    <w:rsid w:val="006E272F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link w:val="Heading320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rsid w:val="006E272F"/>
    <w:rPr>
      <w:i/>
      <w:iCs/>
      <w:noProof/>
      <w:spacing w:val="3"/>
      <w:sz w:val="22"/>
      <w:szCs w:val="22"/>
      <w:shd w:val="clear" w:color="auto" w:fill="FFFFFF"/>
    </w:rPr>
  </w:style>
  <w:style w:type="character" w:customStyle="1" w:styleId="BodytextSpacing2pt">
    <w:name w:val="Body text + Spacing 2 pt"/>
    <w:rsid w:val="006E272F"/>
    <w:rPr>
      <w:spacing w:val="49"/>
      <w:sz w:val="22"/>
      <w:szCs w:val="22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rsid w:val="006E272F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link w:val="Bodytext60"/>
    <w:rsid w:val="006E272F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6E272F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link w:val="Bodytext80"/>
    <w:rsid w:val="006E272F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Bodytext4pt1">
    <w:name w:val="Body text + 4 pt1"/>
    <w:aliases w:val="Spacing 0 pt34"/>
    <w:rsid w:val="006E272F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rsid w:val="006E272F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link w:val="Heading20"/>
    <w:rsid w:val="006E272F"/>
    <w:rPr>
      <w:spacing w:val="3"/>
      <w:sz w:val="22"/>
      <w:szCs w:val="22"/>
      <w:shd w:val="clear" w:color="auto" w:fill="FFFFFF"/>
    </w:rPr>
  </w:style>
  <w:style w:type="character" w:customStyle="1" w:styleId="Heading1">
    <w:name w:val="Heading #1_"/>
    <w:link w:val="Heading10"/>
    <w:rsid w:val="006E272F"/>
    <w:rPr>
      <w:spacing w:val="3"/>
      <w:sz w:val="22"/>
      <w:szCs w:val="22"/>
      <w:shd w:val="clear" w:color="auto" w:fill="FFFFFF"/>
    </w:rPr>
  </w:style>
  <w:style w:type="character" w:customStyle="1" w:styleId="Tablecaption2">
    <w:name w:val="Table caption (2)_"/>
    <w:link w:val="Tablecaption20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rsid w:val="006E272F"/>
    <w:rPr>
      <w:i/>
      <w:iCs/>
      <w:spacing w:val="3"/>
      <w:sz w:val="22"/>
      <w:szCs w:val="22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30"/>
    <w:rsid w:val="006E272F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rsid w:val="006E272F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link w:val="Bodytext90"/>
    <w:rsid w:val="006E272F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link w:val="Footnote40"/>
    <w:rsid w:val="006E272F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rsid w:val="006E272F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rsid w:val="006E272F"/>
    <w:rPr>
      <w:spacing w:val="4"/>
      <w:sz w:val="22"/>
      <w:szCs w:val="22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rsid w:val="006E272F"/>
    <w:rPr>
      <w:i/>
      <w:iCs/>
      <w:spacing w:val="2"/>
      <w:sz w:val="22"/>
      <w:szCs w:val="22"/>
      <w:shd w:val="clear" w:color="auto" w:fill="FFFFFF"/>
    </w:rPr>
  </w:style>
  <w:style w:type="character" w:customStyle="1" w:styleId="Bodytext2Spacing0pt">
    <w:name w:val="Body text (2) + Spacing 0 pt"/>
    <w:basedOn w:val="Bodytext2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Heading6">
    <w:name w:val="Heading #6_"/>
    <w:link w:val="Heading60"/>
    <w:rsid w:val="006E272F"/>
    <w:rPr>
      <w:spacing w:val="4"/>
      <w:sz w:val="22"/>
      <w:szCs w:val="22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rsid w:val="006E272F"/>
    <w:rPr>
      <w:i/>
      <w:iCs/>
      <w:spacing w:val="2"/>
      <w:sz w:val="22"/>
      <w:szCs w:val="2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Footnote2Spacing0pt">
    <w:name w:val="Footnote (2) + Spacing 0 pt"/>
    <w:rsid w:val="006E272F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rsid w:val="006E272F"/>
    <w:rPr>
      <w:spacing w:val="3"/>
      <w:sz w:val="22"/>
      <w:szCs w:val="22"/>
      <w:shd w:val="clear" w:color="auto" w:fill="FFFFFF"/>
    </w:rPr>
  </w:style>
  <w:style w:type="character" w:customStyle="1" w:styleId="Bodytext10">
    <w:name w:val="Body text (10)_"/>
    <w:link w:val="Bodytext100"/>
    <w:rsid w:val="006E272F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rsid w:val="006E272F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rsid w:val="006E272F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rsid w:val="006E272F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6E272F"/>
    <w:rPr>
      <w:spacing w:val="3"/>
      <w:sz w:val="22"/>
      <w:szCs w:val="22"/>
      <w:shd w:val="clear" w:color="auto" w:fill="FFFFFF"/>
    </w:rPr>
  </w:style>
  <w:style w:type="character" w:customStyle="1" w:styleId="TablecaptionSpacing0pt">
    <w:name w:val="Table caption + Spacing 0 pt"/>
    <w:rsid w:val="006E272F"/>
    <w:rPr>
      <w:spacing w:val="4"/>
      <w:sz w:val="22"/>
      <w:szCs w:val="22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rsid w:val="006E272F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rsid w:val="006E272F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link w:val="Headerorfooter50"/>
    <w:rsid w:val="006E272F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rsid w:val="006E272F"/>
    <w:rPr>
      <w:spacing w:val="4"/>
      <w:sz w:val="22"/>
      <w:szCs w:val="22"/>
      <w:shd w:val="clear" w:color="auto" w:fill="FFFFFF"/>
    </w:rPr>
  </w:style>
  <w:style w:type="character" w:customStyle="1" w:styleId="FootnoteSpacing0pt">
    <w:name w:val="Footnote + Spacing 0 pt"/>
    <w:rsid w:val="006E272F"/>
    <w:rPr>
      <w:spacing w:val="4"/>
      <w:sz w:val="22"/>
      <w:szCs w:val="22"/>
      <w:shd w:val="clear" w:color="auto" w:fill="FFFFFF"/>
    </w:rPr>
  </w:style>
  <w:style w:type="character" w:customStyle="1" w:styleId="Headerorfooter6">
    <w:name w:val="Header or footer (6)_"/>
    <w:link w:val="Headerorfooter60"/>
    <w:rsid w:val="006E272F"/>
    <w:rPr>
      <w:b/>
      <w:bCs/>
      <w:spacing w:val="7"/>
      <w:shd w:val="clear" w:color="auto" w:fill="FFFFFF"/>
    </w:rPr>
  </w:style>
  <w:style w:type="character" w:customStyle="1" w:styleId="Heading62">
    <w:name w:val="Heading #6 (2)_"/>
    <w:link w:val="Heading620"/>
    <w:rsid w:val="006E272F"/>
    <w:rPr>
      <w:i/>
      <w:iCs/>
      <w:spacing w:val="2"/>
      <w:sz w:val="22"/>
      <w:szCs w:val="2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rsid w:val="006E272F"/>
    <w:rPr>
      <w:i/>
      <w:iCs/>
      <w:spacing w:val="4"/>
      <w:sz w:val="22"/>
      <w:szCs w:val="22"/>
      <w:shd w:val="clear" w:color="auto" w:fill="FFFFFF"/>
    </w:rPr>
  </w:style>
  <w:style w:type="character" w:customStyle="1" w:styleId="Heading5">
    <w:name w:val="Heading #5_"/>
    <w:link w:val="Heading50"/>
    <w:rsid w:val="006E272F"/>
    <w:rPr>
      <w:spacing w:val="4"/>
      <w:sz w:val="22"/>
      <w:szCs w:val="22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rsid w:val="006E272F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rsid w:val="006E272F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rsid w:val="006E272F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rsid w:val="006E272F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rsid w:val="006E272F"/>
    <w:rPr>
      <w:spacing w:val="1"/>
      <w:sz w:val="22"/>
      <w:szCs w:val="22"/>
      <w:shd w:val="clear" w:color="auto" w:fill="FFFFFF"/>
    </w:rPr>
  </w:style>
  <w:style w:type="character" w:customStyle="1" w:styleId="Heading1Spacing0pt">
    <w:name w:val="Heading #1 + Spacing 0 pt"/>
    <w:rsid w:val="006E272F"/>
    <w:rPr>
      <w:spacing w:val="4"/>
      <w:sz w:val="22"/>
      <w:szCs w:val="22"/>
      <w:shd w:val="clear" w:color="auto" w:fill="FFFFFF"/>
    </w:rPr>
  </w:style>
  <w:style w:type="character" w:customStyle="1" w:styleId="Tableofcontents2Spacing0pt">
    <w:name w:val="Table of contents (2) + Spacing 0 pt"/>
    <w:rsid w:val="006E272F"/>
    <w:rPr>
      <w:i/>
      <w:iCs/>
      <w:spacing w:val="2"/>
      <w:sz w:val="22"/>
      <w:szCs w:val="2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rsid w:val="006E272F"/>
    <w:rPr>
      <w:i/>
      <w:iCs/>
      <w:spacing w:val="2"/>
      <w:sz w:val="22"/>
      <w:szCs w:val="22"/>
      <w:shd w:val="clear" w:color="auto" w:fill="FFFFFF"/>
    </w:rPr>
  </w:style>
  <w:style w:type="character" w:customStyle="1" w:styleId="Headerorfooter7">
    <w:name w:val="Header or footer (7)_"/>
    <w:link w:val="Headerorfooter70"/>
    <w:rsid w:val="006E272F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rsid w:val="006E272F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Heading64pt">
    <w:name w:val="Heading #6 + 4 pt"/>
    <w:aliases w:val="Spacing 0 pt12,Body text (8) + 9.5 pt"/>
    <w:rsid w:val="006E272F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link w:val="Bodytext110"/>
    <w:rsid w:val="006E272F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rsid w:val="006E272F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6E272F"/>
    <w:rPr>
      <w:i/>
      <w:iCs/>
      <w:spacing w:val="1"/>
      <w:sz w:val="22"/>
      <w:szCs w:val="22"/>
      <w:shd w:val="clear" w:color="auto" w:fill="FFFFFF"/>
    </w:rPr>
  </w:style>
  <w:style w:type="character" w:customStyle="1" w:styleId="Bodytext5Spacing0pt">
    <w:name w:val="Body text (5) + Spacing 0 pt"/>
    <w:rsid w:val="006E272F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link w:val="Headerorfooter80"/>
    <w:rsid w:val="006E272F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rsid w:val="006E272F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rsid w:val="006E272F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link w:val="Bodytext120"/>
    <w:rsid w:val="006E272F"/>
    <w:rPr>
      <w:spacing w:val="3"/>
      <w:shd w:val="clear" w:color="auto" w:fill="FFFFFF"/>
    </w:rPr>
  </w:style>
  <w:style w:type="character" w:customStyle="1" w:styleId="Heading4">
    <w:name w:val="Heading #4_"/>
    <w:link w:val="Heading40"/>
    <w:rsid w:val="006E272F"/>
    <w:rPr>
      <w:spacing w:val="4"/>
      <w:sz w:val="22"/>
      <w:szCs w:val="22"/>
      <w:shd w:val="clear" w:color="auto" w:fill="FFFFFF"/>
    </w:rPr>
  </w:style>
  <w:style w:type="character" w:customStyle="1" w:styleId="Bodytext4Spacing0pt">
    <w:name w:val="Body text (4) + Spacing 0 pt"/>
    <w:rsid w:val="006E272F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rsid w:val="006E272F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link w:val="Heading630"/>
    <w:rsid w:val="006E272F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rsid w:val="006E272F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link w:val="Bodytext130"/>
    <w:rsid w:val="006E272F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rsid w:val="006E272F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rsid w:val="006E272F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6E272F"/>
    <w:rPr>
      <w:spacing w:val="3"/>
      <w:sz w:val="22"/>
      <w:szCs w:val="22"/>
      <w:shd w:val="clear" w:color="auto" w:fill="FFFFFF"/>
    </w:rPr>
  </w:style>
  <w:style w:type="character" w:customStyle="1" w:styleId="Heading22">
    <w:name w:val="Heading #2 (2)_"/>
    <w:link w:val="Heading220"/>
    <w:rsid w:val="006E272F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rsid w:val="006E272F"/>
    <w:rPr>
      <w:i/>
      <w:iCs/>
      <w:spacing w:val="3"/>
      <w:sz w:val="22"/>
      <w:szCs w:val="22"/>
      <w:shd w:val="clear" w:color="auto" w:fill="FFFFFF"/>
    </w:rPr>
  </w:style>
  <w:style w:type="character" w:customStyle="1" w:styleId="BodytextSpacing0pt1">
    <w:name w:val="Body text + Spacing 0 pt1"/>
    <w:rsid w:val="006E272F"/>
    <w:rPr>
      <w:noProof/>
      <w:spacing w:val="0"/>
      <w:sz w:val="22"/>
      <w:szCs w:val="22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rsid w:val="006E272F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rsid w:val="006E272F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rsid w:val="006E272F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rsid w:val="006E272F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6E272F"/>
    <w:pPr>
      <w:widowControl w:val="0"/>
      <w:shd w:val="clear" w:color="auto" w:fill="FFFFFF"/>
      <w:spacing w:after="180" w:line="269" w:lineRule="exact"/>
      <w:ind w:hanging="1100"/>
      <w:jc w:val="right"/>
    </w:pPr>
    <w:rPr>
      <w:spacing w:val="3"/>
      <w:sz w:val="22"/>
      <w:szCs w:val="22"/>
      <w:lang w:val="x-none" w:eastAsia="x-none"/>
    </w:rPr>
  </w:style>
  <w:style w:type="paragraph" w:customStyle="1" w:styleId="Bodytext20">
    <w:name w:val="Body text (2)"/>
    <w:basedOn w:val="Normal"/>
    <w:link w:val="Bodytext2"/>
    <w:rsid w:val="006E272F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i/>
      <w:iCs/>
      <w:spacing w:val="1"/>
      <w:sz w:val="22"/>
      <w:szCs w:val="22"/>
      <w:lang w:val="x-none" w:eastAsia="x-none"/>
    </w:rPr>
  </w:style>
  <w:style w:type="paragraph" w:customStyle="1" w:styleId="Bodytext30">
    <w:name w:val="Body text (3)"/>
    <w:basedOn w:val="Normal"/>
    <w:link w:val="Bodytext3"/>
    <w:rsid w:val="006E272F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b/>
      <w:bCs/>
      <w:spacing w:val="8"/>
      <w:sz w:val="21"/>
      <w:szCs w:val="21"/>
      <w:lang w:val="x-none" w:eastAsia="x-none"/>
    </w:rPr>
  </w:style>
  <w:style w:type="paragraph" w:customStyle="1" w:styleId="Headerorfooter20">
    <w:name w:val="Header or footer (2)"/>
    <w:basedOn w:val="Normal"/>
    <w:link w:val="Headerorfooter2"/>
    <w:rsid w:val="006E272F"/>
    <w:pPr>
      <w:widowControl w:val="0"/>
      <w:shd w:val="clear" w:color="auto" w:fill="FFFFFF"/>
      <w:spacing w:line="240" w:lineRule="atLeast"/>
    </w:pPr>
    <w:rPr>
      <w:spacing w:val="6"/>
      <w:sz w:val="19"/>
      <w:szCs w:val="19"/>
      <w:lang w:val="x-none" w:eastAsia="x-none"/>
    </w:rPr>
  </w:style>
  <w:style w:type="paragraph" w:customStyle="1" w:styleId="Bodytext40">
    <w:name w:val="Body text (4)"/>
    <w:basedOn w:val="Normal"/>
    <w:link w:val="Bodytext4"/>
    <w:rsid w:val="006E272F"/>
    <w:pPr>
      <w:widowControl w:val="0"/>
      <w:shd w:val="clear" w:color="auto" w:fill="FFFFFF"/>
      <w:spacing w:line="216" w:lineRule="exact"/>
      <w:jc w:val="both"/>
    </w:pPr>
    <w:rPr>
      <w:i/>
      <w:iCs/>
      <w:spacing w:val="1"/>
      <w:sz w:val="18"/>
      <w:szCs w:val="18"/>
      <w:lang w:val="x-none" w:eastAsia="x-none"/>
    </w:rPr>
  </w:style>
  <w:style w:type="paragraph" w:customStyle="1" w:styleId="Bodytext50">
    <w:name w:val="Body text (5)"/>
    <w:basedOn w:val="Normal"/>
    <w:link w:val="Bodytext5"/>
    <w:rsid w:val="006E272F"/>
    <w:pPr>
      <w:widowControl w:val="0"/>
      <w:shd w:val="clear" w:color="auto" w:fill="FFFFFF"/>
      <w:spacing w:line="216" w:lineRule="exact"/>
      <w:jc w:val="both"/>
    </w:pPr>
    <w:rPr>
      <w:spacing w:val="4"/>
      <w:sz w:val="18"/>
      <w:szCs w:val="18"/>
      <w:lang w:val="x-none" w:eastAsia="x-none"/>
    </w:rPr>
  </w:style>
  <w:style w:type="paragraph" w:customStyle="1" w:styleId="Picturecaption0">
    <w:name w:val="Picture caption"/>
    <w:basedOn w:val="Normal"/>
    <w:link w:val="Picturecaption"/>
    <w:rsid w:val="006E272F"/>
    <w:pPr>
      <w:widowControl w:val="0"/>
      <w:shd w:val="clear" w:color="auto" w:fill="FFFFFF"/>
      <w:spacing w:line="240" w:lineRule="atLeast"/>
    </w:pPr>
    <w:rPr>
      <w:b/>
      <w:bCs/>
      <w:spacing w:val="8"/>
      <w:sz w:val="21"/>
      <w:szCs w:val="21"/>
      <w:lang w:val="x-none" w:eastAsia="x-none"/>
    </w:rPr>
  </w:style>
  <w:style w:type="paragraph" w:customStyle="1" w:styleId="Heading30">
    <w:name w:val="Heading #3"/>
    <w:basedOn w:val="Normal"/>
    <w:link w:val="Heading3"/>
    <w:rsid w:val="006E272F"/>
    <w:pPr>
      <w:widowControl w:val="0"/>
      <w:shd w:val="clear" w:color="auto" w:fill="FFFFFF"/>
      <w:spacing w:line="412" w:lineRule="exact"/>
      <w:jc w:val="both"/>
      <w:outlineLvl w:val="2"/>
    </w:pPr>
    <w:rPr>
      <w:spacing w:val="3"/>
      <w:sz w:val="22"/>
      <w:szCs w:val="22"/>
      <w:lang w:val="x-none" w:eastAsia="x-none"/>
    </w:rPr>
  </w:style>
  <w:style w:type="paragraph" w:customStyle="1" w:styleId="Headerorfooter0">
    <w:name w:val="Header or footer"/>
    <w:basedOn w:val="Normal"/>
    <w:link w:val="Headerorfooter"/>
    <w:rsid w:val="006E272F"/>
    <w:pPr>
      <w:widowControl w:val="0"/>
      <w:shd w:val="clear" w:color="auto" w:fill="FFFFFF"/>
      <w:spacing w:line="200" w:lineRule="exact"/>
      <w:jc w:val="right"/>
    </w:pPr>
    <w:rPr>
      <w:spacing w:val="6"/>
      <w:sz w:val="14"/>
      <w:szCs w:val="14"/>
      <w:lang w:val="x-none" w:eastAsia="x-none"/>
    </w:rPr>
  </w:style>
  <w:style w:type="paragraph" w:customStyle="1" w:styleId="Tableofcontents0">
    <w:name w:val="Table of contents"/>
    <w:basedOn w:val="Normal"/>
    <w:link w:val="Tableofcontents"/>
    <w:rsid w:val="006E272F"/>
    <w:pPr>
      <w:widowControl w:val="0"/>
      <w:shd w:val="clear" w:color="auto" w:fill="FFFFFF"/>
      <w:spacing w:line="377" w:lineRule="exact"/>
      <w:jc w:val="both"/>
    </w:pPr>
    <w:rPr>
      <w:spacing w:val="3"/>
      <w:sz w:val="22"/>
      <w:szCs w:val="22"/>
      <w:lang w:val="x-none" w:eastAsia="x-none"/>
    </w:rPr>
  </w:style>
  <w:style w:type="paragraph" w:customStyle="1" w:styleId="Tableofcontents20">
    <w:name w:val="Table of contents (2)"/>
    <w:basedOn w:val="Normal"/>
    <w:link w:val="Tableofcontents2"/>
    <w:rsid w:val="006E272F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i/>
      <w:iCs/>
      <w:spacing w:val="1"/>
      <w:sz w:val="22"/>
      <w:szCs w:val="22"/>
      <w:lang w:val="x-none" w:eastAsia="x-none"/>
    </w:rPr>
  </w:style>
  <w:style w:type="paragraph" w:customStyle="1" w:styleId="Footnote0">
    <w:name w:val="Footnote"/>
    <w:basedOn w:val="Normal"/>
    <w:link w:val="Footnote"/>
    <w:rsid w:val="006E272F"/>
    <w:pPr>
      <w:widowControl w:val="0"/>
      <w:shd w:val="clear" w:color="auto" w:fill="FFFFFF"/>
      <w:spacing w:after="60" w:line="279" w:lineRule="exact"/>
      <w:ind w:firstLine="500"/>
      <w:jc w:val="both"/>
    </w:pPr>
    <w:rPr>
      <w:spacing w:val="3"/>
      <w:sz w:val="22"/>
      <w:szCs w:val="22"/>
      <w:lang w:val="x-none" w:eastAsia="x-none"/>
    </w:rPr>
  </w:style>
  <w:style w:type="paragraph" w:customStyle="1" w:styleId="Headerorfooter31">
    <w:name w:val="Header or footer (3)1"/>
    <w:basedOn w:val="Normal"/>
    <w:link w:val="Headerorfooter3"/>
    <w:rsid w:val="006E272F"/>
    <w:pPr>
      <w:widowControl w:val="0"/>
      <w:shd w:val="clear" w:color="auto" w:fill="FFFFFF"/>
      <w:spacing w:line="240" w:lineRule="atLeast"/>
    </w:pPr>
    <w:rPr>
      <w:spacing w:val="3"/>
      <w:sz w:val="22"/>
      <w:szCs w:val="22"/>
      <w:lang w:val="x-none" w:eastAsia="x-none"/>
    </w:rPr>
  </w:style>
  <w:style w:type="paragraph" w:customStyle="1" w:styleId="Footnote20">
    <w:name w:val="Footnote (2)"/>
    <w:basedOn w:val="Normal"/>
    <w:link w:val="Footnote2"/>
    <w:rsid w:val="006E272F"/>
    <w:pPr>
      <w:widowControl w:val="0"/>
      <w:shd w:val="clear" w:color="auto" w:fill="FFFFFF"/>
      <w:spacing w:line="203" w:lineRule="exact"/>
      <w:jc w:val="both"/>
    </w:pPr>
    <w:rPr>
      <w:spacing w:val="7"/>
      <w:sz w:val="15"/>
      <w:szCs w:val="15"/>
      <w:lang w:val="x-none" w:eastAsia="x-none"/>
    </w:rPr>
  </w:style>
  <w:style w:type="paragraph" w:customStyle="1" w:styleId="Footnote30">
    <w:name w:val="Footnote (3)"/>
    <w:basedOn w:val="Normal"/>
    <w:link w:val="Footnote3"/>
    <w:rsid w:val="006E272F"/>
    <w:pPr>
      <w:widowControl w:val="0"/>
      <w:shd w:val="clear" w:color="auto" w:fill="FFFFFF"/>
      <w:spacing w:line="181" w:lineRule="exact"/>
      <w:ind w:firstLine="500"/>
    </w:pPr>
    <w:rPr>
      <w:spacing w:val="7"/>
      <w:sz w:val="13"/>
      <w:szCs w:val="13"/>
      <w:lang w:val="x-none" w:eastAsia="x-none"/>
    </w:rPr>
  </w:style>
  <w:style w:type="paragraph" w:customStyle="1" w:styleId="Headerorfooter40">
    <w:name w:val="Header or footer (4)"/>
    <w:basedOn w:val="Normal"/>
    <w:link w:val="Headerorfooter4"/>
    <w:rsid w:val="006E272F"/>
    <w:pPr>
      <w:widowControl w:val="0"/>
      <w:shd w:val="clear" w:color="auto" w:fill="FFFFFF"/>
      <w:spacing w:line="240" w:lineRule="atLeast"/>
      <w:jc w:val="right"/>
    </w:pPr>
    <w:rPr>
      <w:spacing w:val="-2"/>
      <w:sz w:val="23"/>
      <w:szCs w:val="23"/>
      <w:lang w:val="x-none" w:eastAsia="x-none"/>
    </w:rPr>
  </w:style>
  <w:style w:type="paragraph" w:customStyle="1" w:styleId="Heading320">
    <w:name w:val="Heading #3 (2)"/>
    <w:basedOn w:val="Normal"/>
    <w:link w:val="Heading32"/>
    <w:rsid w:val="006E272F"/>
    <w:pPr>
      <w:widowControl w:val="0"/>
      <w:shd w:val="clear" w:color="auto" w:fill="FFFFFF"/>
      <w:spacing w:after="300" w:line="276" w:lineRule="exact"/>
      <w:jc w:val="both"/>
      <w:outlineLvl w:val="2"/>
    </w:pPr>
    <w:rPr>
      <w:i/>
      <w:iCs/>
      <w:spacing w:val="1"/>
      <w:sz w:val="22"/>
      <w:szCs w:val="22"/>
      <w:lang w:val="x-none" w:eastAsia="x-none"/>
    </w:rPr>
  </w:style>
  <w:style w:type="paragraph" w:customStyle="1" w:styleId="Bodytext60">
    <w:name w:val="Body text (6)"/>
    <w:basedOn w:val="Normal"/>
    <w:link w:val="Bodytext6"/>
    <w:rsid w:val="006E272F"/>
    <w:pPr>
      <w:widowControl w:val="0"/>
      <w:shd w:val="clear" w:color="auto" w:fill="FFFFFF"/>
      <w:spacing w:before="60" w:line="240" w:lineRule="atLeast"/>
    </w:pPr>
    <w:rPr>
      <w:spacing w:val="2"/>
      <w:sz w:val="23"/>
      <w:szCs w:val="23"/>
      <w:lang w:val="x-none" w:eastAsia="x-none"/>
    </w:rPr>
  </w:style>
  <w:style w:type="paragraph" w:customStyle="1" w:styleId="Bodytext70">
    <w:name w:val="Body text (7)"/>
    <w:basedOn w:val="Normal"/>
    <w:link w:val="Bodytext7"/>
    <w:rsid w:val="006E272F"/>
    <w:pPr>
      <w:widowControl w:val="0"/>
      <w:shd w:val="clear" w:color="auto" w:fill="FFFFFF"/>
      <w:spacing w:line="240" w:lineRule="atLeast"/>
    </w:pPr>
    <w:rPr>
      <w:rFonts w:ascii="Arial Narrow" w:hAnsi="Arial Narrow"/>
      <w:noProof/>
      <w:sz w:val="15"/>
      <w:szCs w:val="15"/>
      <w:lang w:val="x-none" w:eastAsia="x-none"/>
    </w:rPr>
  </w:style>
  <w:style w:type="paragraph" w:customStyle="1" w:styleId="Bodytext80">
    <w:name w:val="Body text (8)"/>
    <w:basedOn w:val="Normal"/>
    <w:link w:val="Bodytext8"/>
    <w:rsid w:val="006E272F"/>
    <w:pPr>
      <w:widowControl w:val="0"/>
      <w:shd w:val="clear" w:color="auto" w:fill="FFFFFF"/>
      <w:spacing w:before="7980" w:line="240" w:lineRule="atLeast"/>
      <w:jc w:val="both"/>
    </w:pPr>
    <w:rPr>
      <w:spacing w:val="7"/>
      <w:sz w:val="15"/>
      <w:szCs w:val="15"/>
      <w:lang w:val="x-none" w:eastAsia="x-none"/>
    </w:rPr>
  </w:style>
  <w:style w:type="paragraph" w:customStyle="1" w:styleId="Heading20">
    <w:name w:val="Heading #2"/>
    <w:basedOn w:val="Normal"/>
    <w:link w:val="Heading2"/>
    <w:rsid w:val="006E272F"/>
    <w:pPr>
      <w:widowControl w:val="0"/>
      <w:shd w:val="clear" w:color="auto" w:fill="FFFFFF"/>
      <w:spacing w:line="240" w:lineRule="atLeast"/>
      <w:jc w:val="both"/>
      <w:outlineLvl w:val="1"/>
    </w:pPr>
    <w:rPr>
      <w:spacing w:val="3"/>
      <w:sz w:val="22"/>
      <w:szCs w:val="22"/>
      <w:lang w:val="x-none" w:eastAsia="x-none"/>
    </w:rPr>
  </w:style>
  <w:style w:type="paragraph" w:customStyle="1" w:styleId="Heading10">
    <w:name w:val="Heading #1"/>
    <w:basedOn w:val="Normal"/>
    <w:link w:val="Heading1"/>
    <w:rsid w:val="006E272F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spacing w:val="3"/>
      <w:sz w:val="22"/>
      <w:szCs w:val="22"/>
      <w:lang w:val="x-none" w:eastAsia="x-none"/>
    </w:rPr>
  </w:style>
  <w:style w:type="paragraph" w:customStyle="1" w:styleId="Tablecaption20">
    <w:name w:val="Table caption (2)"/>
    <w:basedOn w:val="Normal"/>
    <w:link w:val="Tablecaption2"/>
    <w:rsid w:val="006E272F"/>
    <w:pPr>
      <w:widowControl w:val="0"/>
      <w:shd w:val="clear" w:color="auto" w:fill="FFFFFF"/>
      <w:spacing w:line="387" w:lineRule="exact"/>
      <w:jc w:val="both"/>
    </w:pPr>
    <w:rPr>
      <w:i/>
      <w:iCs/>
      <w:spacing w:val="1"/>
      <w:sz w:val="22"/>
      <w:szCs w:val="22"/>
      <w:lang w:val="x-none" w:eastAsia="x-none"/>
    </w:rPr>
  </w:style>
  <w:style w:type="paragraph" w:customStyle="1" w:styleId="Bodytext90">
    <w:name w:val="Body text (9)"/>
    <w:basedOn w:val="Normal"/>
    <w:link w:val="Bodytext9"/>
    <w:rsid w:val="006E272F"/>
    <w:pPr>
      <w:widowControl w:val="0"/>
      <w:shd w:val="clear" w:color="auto" w:fill="FFFFFF"/>
      <w:spacing w:line="381" w:lineRule="exact"/>
      <w:ind w:firstLine="500"/>
      <w:jc w:val="both"/>
    </w:pPr>
    <w:rPr>
      <w:spacing w:val="6"/>
      <w:sz w:val="23"/>
      <w:szCs w:val="23"/>
      <w:lang w:val="x-none" w:eastAsia="x-none"/>
    </w:rPr>
  </w:style>
  <w:style w:type="paragraph" w:customStyle="1" w:styleId="Footnote40">
    <w:name w:val="Footnote (4)"/>
    <w:basedOn w:val="Normal"/>
    <w:link w:val="Footnote4"/>
    <w:rsid w:val="006E272F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b/>
      <w:bCs/>
      <w:spacing w:val="8"/>
      <w:sz w:val="21"/>
      <w:szCs w:val="21"/>
      <w:lang w:val="x-none" w:eastAsia="x-none"/>
    </w:rPr>
  </w:style>
  <w:style w:type="paragraph" w:customStyle="1" w:styleId="Heading60">
    <w:name w:val="Heading #6"/>
    <w:basedOn w:val="Normal"/>
    <w:link w:val="Heading6"/>
    <w:rsid w:val="006E272F"/>
    <w:pPr>
      <w:widowControl w:val="0"/>
      <w:shd w:val="clear" w:color="auto" w:fill="FFFFFF"/>
      <w:spacing w:before="120" w:line="279" w:lineRule="exact"/>
      <w:jc w:val="both"/>
      <w:outlineLvl w:val="5"/>
    </w:pPr>
    <w:rPr>
      <w:spacing w:val="4"/>
      <w:sz w:val="22"/>
      <w:szCs w:val="22"/>
      <w:lang w:val="x-none" w:eastAsia="x-none"/>
    </w:rPr>
  </w:style>
  <w:style w:type="paragraph" w:customStyle="1" w:styleId="Bodytext100">
    <w:name w:val="Body text (10)"/>
    <w:basedOn w:val="Normal"/>
    <w:link w:val="Bodytext10"/>
    <w:rsid w:val="006E272F"/>
    <w:pPr>
      <w:widowControl w:val="0"/>
      <w:shd w:val="clear" w:color="auto" w:fill="FFFFFF"/>
      <w:spacing w:after="60" w:line="240" w:lineRule="atLeast"/>
      <w:jc w:val="right"/>
    </w:pPr>
    <w:rPr>
      <w:b/>
      <w:bCs/>
      <w:spacing w:val="10"/>
      <w:sz w:val="21"/>
      <w:szCs w:val="21"/>
      <w:lang w:val="x-none" w:eastAsia="x-none"/>
    </w:rPr>
  </w:style>
  <w:style w:type="paragraph" w:customStyle="1" w:styleId="Tablecaption0">
    <w:name w:val="Table caption"/>
    <w:basedOn w:val="Normal"/>
    <w:link w:val="Tablecaption"/>
    <w:rsid w:val="006E272F"/>
    <w:pPr>
      <w:widowControl w:val="0"/>
      <w:shd w:val="clear" w:color="auto" w:fill="FFFFFF"/>
      <w:spacing w:line="240" w:lineRule="atLeast"/>
      <w:jc w:val="both"/>
    </w:pPr>
    <w:rPr>
      <w:spacing w:val="3"/>
      <w:sz w:val="22"/>
      <w:szCs w:val="22"/>
      <w:lang w:val="x-none" w:eastAsia="x-none"/>
    </w:rPr>
  </w:style>
  <w:style w:type="paragraph" w:customStyle="1" w:styleId="Headerorfooter50">
    <w:name w:val="Header or footer (5)"/>
    <w:basedOn w:val="Normal"/>
    <w:link w:val="Headerorfooter5"/>
    <w:rsid w:val="006E272F"/>
    <w:pPr>
      <w:widowControl w:val="0"/>
      <w:shd w:val="clear" w:color="auto" w:fill="FFFFFF"/>
      <w:spacing w:line="203" w:lineRule="exact"/>
      <w:jc w:val="both"/>
    </w:pPr>
    <w:rPr>
      <w:spacing w:val="6"/>
      <w:sz w:val="15"/>
      <w:szCs w:val="15"/>
      <w:lang w:val="x-none" w:eastAsia="x-none"/>
    </w:rPr>
  </w:style>
  <w:style w:type="paragraph" w:customStyle="1" w:styleId="Headerorfooter60">
    <w:name w:val="Header or footer (6)"/>
    <w:basedOn w:val="Normal"/>
    <w:link w:val="Headerorfooter6"/>
    <w:rsid w:val="006E272F"/>
    <w:pPr>
      <w:widowControl w:val="0"/>
      <w:shd w:val="clear" w:color="auto" w:fill="FFFFFF"/>
      <w:spacing w:line="314" w:lineRule="exact"/>
    </w:pPr>
    <w:rPr>
      <w:b/>
      <w:bCs/>
      <w:spacing w:val="7"/>
      <w:sz w:val="20"/>
      <w:szCs w:val="20"/>
      <w:lang w:val="x-none" w:eastAsia="x-none"/>
    </w:rPr>
  </w:style>
  <w:style w:type="paragraph" w:customStyle="1" w:styleId="Heading620">
    <w:name w:val="Heading #6 (2)"/>
    <w:basedOn w:val="Normal"/>
    <w:link w:val="Heading62"/>
    <w:rsid w:val="006E272F"/>
    <w:pPr>
      <w:widowControl w:val="0"/>
      <w:shd w:val="clear" w:color="auto" w:fill="FFFFFF"/>
      <w:spacing w:after="480" w:line="273" w:lineRule="exact"/>
      <w:jc w:val="both"/>
      <w:outlineLvl w:val="5"/>
    </w:pPr>
    <w:rPr>
      <w:i/>
      <w:iCs/>
      <w:spacing w:val="2"/>
      <w:sz w:val="22"/>
      <w:szCs w:val="22"/>
      <w:lang w:val="x-none" w:eastAsia="x-none"/>
    </w:rPr>
  </w:style>
  <w:style w:type="paragraph" w:customStyle="1" w:styleId="Heading50">
    <w:name w:val="Heading #5"/>
    <w:basedOn w:val="Normal"/>
    <w:link w:val="Heading5"/>
    <w:rsid w:val="006E272F"/>
    <w:pPr>
      <w:widowControl w:val="0"/>
      <w:shd w:val="clear" w:color="auto" w:fill="FFFFFF"/>
      <w:spacing w:before="60" w:line="396" w:lineRule="exact"/>
      <w:jc w:val="both"/>
      <w:outlineLvl w:val="4"/>
    </w:pPr>
    <w:rPr>
      <w:spacing w:val="4"/>
      <w:sz w:val="22"/>
      <w:szCs w:val="22"/>
      <w:lang w:val="x-none" w:eastAsia="x-none"/>
    </w:rPr>
  </w:style>
  <w:style w:type="paragraph" w:customStyle="1" w:styleId="Headerorfooter70">
    <w:name w:val="Header or footer (7)"/>
    <w:basedOn w:val="Normal"/>
    <w:link w:val="Headerorfooter7"/>
    <w:rsid w:val="006E272F"/>
    <w:pPr>
      <w:widowControl w:val="0"/>
      <w:shd w:val="clear" w:color="auto" w:fill="FFFFFF"/>
      <w:spacing w:line="240" w:lineRule="atLeast"/>
      <w:jc w:val="right"/>
    </w:pPr>
    <w:rPr>
      <w:spacing w:val="8"/>
      <w:sz w:val="20"/>
      <w:szCs w:val="20"/>
      <w:lang w:val="x-none" w:eastAsia="x-none"/>
    </w:rPr>
  </w:style>
  <w:style w:type="paragraph" w:customStyle="1" w:styleId="Bodytext110">
    <w:name w:val="Body text (11)"/>
    <w:basedOn w:val="Normal"/>
    <w:link w:val="Bodytext11"/>
    <w:rsid w:val="006E272F"/>
    <w:pPr>
      <w:widowControl w:val="0"/>
      <w:shd w:val="clear" w:color="auto" w:fill="FFFFFF"/>
      <w:spacing w:after="780" w:line="251" w:lineRule="exact"/>
      <w:ind w:hanging="460"/>
    </w:pPr>
    <w:rPr>
      <w:i/>
      <w:iCs/>
      <w:spacing w:val="3"/>
      <w:sz w:val="20"/>
      <w:szCs w:val="20"/>
      <w:lang w:val="x-none" w:eastAsia="x-none"/>
    </w:rPr>
  </w:style>
  <w:style w:type="paragraph" w:customStyle="1" w:styleId="Headerorfooter80">
    <w:name w:val="Header or footer (8)"/>
    <w:basedOn w:val="Normal"/>
    <w:link w:val="Headerorfooter8"/>
    <w:rsid w:val="006E272F"/>
    <w:pPr>
      <w:widowControl w:val="0"/>
      <w:shd w:val="clear" w:color="auto" w:fill="FFFFFF"/>
      <w:spacing w:line="240" w:lineRule="atLeast"/>
    </w:pPr>
    <w:rPr>
      <w:b/>
      <w:bCs/>
      <w:i/>
      <w:iCs/>
      <w:spacing w:val="18"/>
      <w:sz w:val="19"/>
      <w:szCs w:val="19"/>
      <w:lang w:val="x-none" w:eastAsia="x-none"/>
    </w:rPr>
  </w:style>
  <w:style w:type="paragraph" w:customStyle="1" w:styleId="Bodytext120">
    <w:name w:val="Body text (12)"/>
    <w:basedOn w:val="Normal"/>
    <w:link w:val="Bodytext12"/>
    <w:rsid w:val="006E272F"/>
    <w:pPr>
      <w:widowControl w:val="0"/>
      <w:shd w:val="clear" w:color="auto" w:fill="FFFFFF"/>
      <w:spacing w:line="240" w:lineRule="atLeast"/>
      <w:jc w:val="right"/>
    </w:pPr>
    <w:rPr>
      <w:spacing w:val="3"/>
      <w:sz w:val="20"/>
      <w:szCs w:val="20"/>
      <w:lang w:val="x-none" w:eastAsia="x-none"/>
    </w:rPr>
  </w:style>
  <w:style w:type="paragraph" w:customStyle="1" w:styleId="Heading40">
    <w:name w:val="Heading #4"/>
    <w:basedOn w:val="Normal"/>
    <w:link w:val="Heading4"/>
    <w:rsid w:val="006E272F"/>
    <w:pPr>
      <w:widowControl w:val="0"/>
      <w:shd w:val="clear" w:color="auto" w:fill="FFFFFF"/>
      <w:spacing w:line="416" w:lineRule="exact"/>
      <w:jc w:val="both"/>
      <w:outlineLvl w:val="3"/>
    </w:pPr>
    <w:rPr>
      <w:spacing w:val="4"/>
      <w:sz w:val="22"/>
      <w:szCs w:val="22"/>
      <w:lang w:val="x-none" w:eastAsia="x-none"/>
    </w:rPr>
  </w:style>
  <w:style w:type="paragraph" w:customStyle="1" w:styleId="Heading630">
    <w:name w:val="Heading #6 (3)"/>
    <w:basedOn w:val="Normal"/>
    <w:link w:val="Heading63"/>
    <w:rsid w:val="006E272F"/>
    <w:pPr>
      <w:widowControl w:val="0"/>
      <w:shd w:val="clear" w:color="auto" w:fill="FFFFFF"/>
      <w:spacing w:line="240" w:lineRule="atLeast"/>
      <w:jc w:val="both"/>
      <w:outlineLvl w:val="5"/>
    </w:pPr>
    <w:rPr>
      <w:spacing w:val="5"/>
      <w:sz w:val="23"/>
      <w:szCs w:val="23"/>
      <w:lang w:val="x-none" w:eastAsia="x-none"/>
    </w:rPr>
  </w:style>
  <w:style w:type="paragraph" w:customStyle="1" w:styleId="Bodytext130">
    <w:name w:val="Body text (13)"/>
    <w:basedOn w:val="Normal"/>
    <w:link w:val="Bodytext13"/>
    <w:rsid w:val="006E272F"/>
    <w:pPr>
      <w:widowControl w:val="0"/>
      <w:shd w:val="clear" w:color="auto" w:fill="FFFFFF"/>
      <w:spacing w:line="240" w:lineRule="atLeast"/>
    </w:pPr>
    <w:rPr>
      <w:rFonts w:ascii="Arial" w:hAnsi="Arial"/>
      <w:i/>
      <w:iCs/>
      <w:noProof/>
      <w:sz w:val="13"/>
      <w:szCs w:val="13"/>
      <w:lang w:val="x-none" w:eastAsia="x-none"/>
    </w:rPr>
  </w:style>
  <w:style w:type="paragraph" w:customStyle="1" w:styleId="Heading220">
    <w:name w:val="Heading #2 (2)"/>
    <w:basedOn w:val="Normal"/>
    <w:link w:val="Heading22"/>
    <w:rsid w:val="006E272F"/>
    <w:pPr>
      <w:widowControl w:val="0"/>
      <w:shd w:val="clear" w:color="auto" w:fill="FFFFFF"/>
      <w:spacing w:after="120" w:line="240" w:lineRule="atLeast"/>
      <w:jc w:val="both"/>
      <w:outlineLvl w:val="1"/>
    </w:pPr>
    <w:rPr>
      <w:spacing w:val="4"/>
      <w:sz w:val="23"/>
      <w:szCs w:val="23"/>
      <w:lang w:val="x-none" w:eastAsia="x-none"/>
    </w:rPr>
  </w:style>
  <w:style w:type="paragraph" w:customStyle="1" w:styleId="DefaultParagraphFontParaCharCharCharCharChar">
    <w:name w:val="Default Paragraph Font Para Char Char Char Char Char"/>
    <w:autoRedefine/>
    <w:rsid w:val="006E272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6E272F"/>
    <w:pPr>
      <w:widowControl w:val="0"/>
    </w:pPr>
    <w:rPr>
      <w:rFonts w:ascii="Courier New" w:eastAsia="Courier New" w:hAnsi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link w:val="FootnoteText"/>
    <w:rsid w:val="006E272F"/>
    <w:rPr>
      <w:rFonts w:ascii="Courier New" w:eastAsia="Courier New" w:hAnsi="Courier New" w:cs="Courier New"/>
      <w:color w:val="000000"/>
      <w:lang w:val="vi-VN" w:eastAsia="vi-VN"/>
    </w:rPr>
  </w:style>
  <w:style w:type="character" w:styleId="FootnoteReference">
    <w:name w:val="footnote reference"/>
    <w:rsid w:val="006E272F"/>
    <w:rPr>
      <w:vertAlign w:val="superscript"/>
    </w:rPr>
  </w:style>
  <w:style w:type="table" w:styleId="TableGrid">
    <w:name w:val="Table Grid"/>
    <w:basedOn w:val="TableNormal"/>
    <w:rsid w:val="006E272F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unhideWhenUsed/>
    <w:rsid w:val="008E7CC8"/>
  </w:style>
  <w:style w:type="character" w:customStyle="1" w:styleId="Picturecaption2">
    <w:name w:val="Picture caption (2)_"/>
    <w:link w:val="Picturecaption20"/>
    <w:rsid w:val="008E7CC8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rsid w:val="008E7CC8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link w:val="Picturecaption50"/>
    <w:rsid w:val="008E7CC8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link w:val="Picturecaption30"/>
    <w:rsid w:val="008E7CC8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link w:val="Picturecaption40"/>
    <w:rsid w:val="008E7CC8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link w:val="Picturecaption60"/>
    <w:rsid w:val="008E7CC8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link w:val="Picturecaption70"/>
    <w:rsid w:val="008E7CC8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link w:val="Picturecaption80"/>
    <w:rsid w:val="008E7CC8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link w:val="Picturecaption90"/>
    <w:rsid w:val="008E7CC8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link w:val="Picturecaption100"/>
    <w:rsid w:val="008E7CC8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link w:val="Picturecaption110"/>
    <w:rsid w:val="008E7CC8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link w:val="Picturecaption120"/>
    <w:rsid w:val="008E7CC8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link w:val="Picturecaption130"/>
    <w:rsid w:val="008E7CC8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link w:val="Picturecaption140"/>
    <w:rsid w:val="008E7CC8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link w:val="Picturecaption150"/>
    <w:rsid w:val="008E7CC8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link w:val="Tablecaption30"/>
    <w:rsid w:val="008E7CC8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8E7CC8"/>
    <w:pPr>
      <w:widowControl w:val="0"/>
      <w:shd w:val="clear" w:color="auto" w:fill="FFFFFF"/>
      <w:spacing w:line="240" w:lineRule="atLeast"/>
    </w:pPr>
    <w:rPr>
      <w:spacing w:val="1"/>
      <w:sz w:val="25"/>
      <w:szCs w:val="25"/>
      <w:lang w:val="x-none" w:eastAsia="x-none"/>
    </w:rPr>
  </w:style>
  <w:style w:type="paragraph" w:customStyle="1" w:styleId="Picturecaption50">
    <w:name w:val="Picture caption (5)"/>
    <w:basedOn w:val="Normal"/>
    <w:link w:val="Picturecaption5"/>
    <w:rsid w:val="008E7CC8"/>
    <w:pPr>
      <w:widowControl w:val="0"/>
      <w:shd w:val="clear" w:color="auto" w:fill="FFFFFF"/>
      <w:spacing w:line="226" w:lineRule="exact"/>
      <w:jc w:val="right"/>
    </w:pPr>
    <w:rPr>
      <w:rFonts w:ascii="Constantia" w:hAnsi="Constantia"/>
      <w:spacing w:val="4"/>
      <w:sz w:val="13"/>
      <w:szCs w:val="13"/>
      <w:lang w:val="x-none" w:eastAsia="x-none"/>
    </w:rPr>
  </w:style>
  <w:style w:type="paragraph" w:customStyle="1" w:styleId="Picturecaption30">
    <w:name w:val="Picture caption (3)"/>
    <w:basedOn w:val="Normal"/>
    <w:link w:val="Picturecaption3"/>
    <w:rsid w:val="008E7CC8"/>
    <w:pPr>
      <w:widowControl w:val="0"/>
      <w:shd w:val="clear" w:color="auto" w:fill="FFFFFF"/>
      <w:spacing w:line="149" w:lineRule="exact"/>
    </w:pPr>
    <w:rPr>
      <w:rFonts w:ascii="Calibri" w:hAnsi="Calibri"/>
      <w:spacing w:val="4"/>
      <w:sz w:val="17"/>
      <w:szCs w:val="17"/>
      <w:lang w:val="x-none" w:eastAsia="x-none"/>
    </w:rPr>
  </w:style>
  <w:style w:type="paragraph" w:customStyle="1" w:styleId="Picturecaption40">
    <w:name w:val="Picture caption (4)"/>
    <w:basedOn w:val="Normal"/>
    <w:link w:val="Picturecaption4"/>
    <w:rsid w:val="008E7CC8"/>
    <w:pPr>
      <w:widowControl w:val="0"/>
      <w:shd w:val="clear" w:color="auto" w:fill="FFFFFF"/>
      <w:spacing w:line="240" w:lineRule="atLeast"/>
    </w:pPr>
    <w:rPr>
      <w:i/>
      <w:iCs/>
      <w:spacing w:val="1"/>
      <w:sz w:val="25"/>
      <w:szCs w:val="25"/>
      <w:lang w:val="x-none" w:eastAsia="x-none"/>
    </w:rPr>
  </w:style>
  <w:style w:type="paragraph" w:customStyle="1" w:styleId="Picturecaption60">
    <w:name w:val="Picture caption (6)"/>
    <w:basedOn w:val="Normal"/>
    <w:link w:val="Picturecaption6"/>
    <w:rsid w:val="008E7CC8"/>
    <w:pPr>
      <w:widowControl w:val="0"/>
      <w:shd w:val="clear" w:color="auto" w:fill="FFFFFF"/>
      <w:spacing w:line="240" w:lineRule="atLeast"/>
      <w:jc w:val="right"/>
    </w:pPr>
    <w:rPr>
      <w:rFonts w:ascii="Calibri" w:hAnsi="Calibri"/>
      <w:spacing w:val="12"/>
      <w:sz w:val="15"/>
      <w:szCs w:val="15"/>
      <w:lang w:val="x-none" w:eastAsia="x-none"/>
    </w:rPr>
  </w:style>
  <w:style w:type="paragraph" w:customStyle="1" w:styleId="Picturecaption70">
    <w:name w:val="Picture caption (7)"/>
    <w:basedOn w:val="Normal"/>
    <w:link w:val="Picturecaption7"/>
    <w:rsid w:val="008E7CC8"/>
    <w:pPr>
      <w:widowControl w:val="0"/>
      <w:shd w:val="clear" w:color="auto" w:fill="FFFFFF"/>
      <w:spacing w:line="240" w:lineRule="atLeast"/>
    </w:pPr>
    <w:rPr>
      <w:rFonts w:ascii="Calibri" w:hAnsi="Calibri"/>
      <w:noProof/>
      <w:sz w:val="18"/>
      <w:szCs w:val="18"/>
      <w:lang w:val="x-none" w:eastAsia="x-none"/>
    </w:rPr>
  </w:style>
  <w:style w:type="paragraph" w:customStyle="1" w:styleId="Picturecaption80">
    <w:name w:val="Picture caption (8)"/>
    <w:basedOn w:val="Normal"/>
    <w:link w:val="Picturecaption8"/>
    <w:rsid w:val="008E7CC8"/>
    <w:pPr>
      <w:widowControl w:val="0"/>
      <w:shd w:val="clear" w:color="auto" w:fill="FFFFFF"/>
      <w:spacing w:line="240" w:lineRule="atLeast"/>
    </w:pPr>
    <w:rPr>
      <w:rFonts w:ascii="Calibri" w:hAnsi="Calibri"/>
      <w:noProof/>
      <w:sz w:val="16"/>
      <w:szCs w:val="16"/>
      <w:lang w:val="x-none" w:eastAsia="x-none"/>
    </w:rPr>
  </w:style>
  <w:style w:type="paragraph" w:customStyle="1" w:styleId="Picturecaption90">
    <w:name w:val="Picture caption (9)"/>
    <w:basedOn w:val="Normal"/>
    <w:link w:val="Picturecaption9"/>
    <w:rsid w:val="008E7CC8"/>
    <w:pPr>
      <w:widowControl w:val="0"/>
      <w:shd w:val="clear" w:color="auto" w:fill="FFFFFF"/>
      <w:spacing w:line="250" w:lineRule="exact"/>
      <w:jc w:val="right"/>
    </w:pPr>
    <w:rPr>
      <w:b/>
      <w:bCs/>
      <w:spacing w:val="2"/>
      <w:sz w:val="14"/>
      <w:szCs w:val="14"/>
      <w:lang w:val="x-none" w:eastAsia="x-none"/>
    </w:rPr>
  </w:style>
  <w:style w:type="paragraph" w:customStyle="1" w:styleId="Picturecaption100">
    <w:name w:val="Picture caption (10)"/>
    <w:basedOn w:val="Normal"/>
    <w:link w:val="Picturecaption10"/>
    <w:rsid w:val="008E7CC8"/>
    <w:pPr>
      <w:widowControl w:val="0"/>
      <w:shd w:val="clear" w:color="auto" w:fill="FFFFFF"/>
      <w:spacing w:line="240" w:lineRule="atLeast"/>
    </w:pPr>
    <w:rPr>
      <w:b/>
      <w:bCs/>
      <w:spacing w:val="4"/>
      <w:sz w:val="15"/>
      <w:szCs w:val="15"/>
      <w:lang w:val="x-none" w:eastAsia="x-none"/>
    </w:rPr>
  </w:style>
  <w:style w:type="paragraph" w:customStyle="1" w:styleId="Picturecaption110">
    <w:name w:val="Picture caption (11)"/>
    <w:basedOn w:val="Normal"/>
    <w:link w:val="Picturecaption11"/>
    <w:rsid w:val="008E7CC8"/>
    <w:pPr>
      <w:widowControl w:val="0"/>
      <w:shd w:val="clear" w:color="auto" w:fill="FFFFFF"/>
      <w:spacing w:line="240" w:lineRule="atLeast"/>
    </w:pPr>
    <w:rPr>
      <w:b/>
      <w:bCs/>
      <w:spacing w:val="1"/>
      <w:sz w:val="15"/>
      <w:szCs w:val="15"/>
      <w:lang w:val="x-none" w:eastAsia="x-none"/>
    </w:rPr>
  </w:style>
  <w:style w:type="paragraph" w:customStyle="1" w:styleId="Picturecaption120">
    <w:name w:val="Picture caption (12)"/>
    <w:basedOn w:val="Normal"/>
    <w:link w:val="Picturecaption12"/>
    <w:rsid w:val="008E7CC8"/>
    <w:pPr>
      <w:widowControl w:val="0"/>
      <w:shd w:val="clear" w:color="auto" w:fill="FFFFFF"/>
      <w:spacing w:after="120" w:line="240" w:lineRule="atLeast"/>
    </w:pPr>
    <w:rPr>
      <w:rFonts w:ascii="Microsoft Sans Serif" w:hAnsi="Microsoft Sans Serif"/>
      <w:spacing w:val="3"/>
      <w:sz w:val="23"/>
      <w:szCs w:val="23"/>
      <w:lang w:val="x-none" w:eastAsia="x-none"/>
    </w:rPr>
  </w:style>
  <w:style w:type="paragraph" w:customStyle="1" w:styleId="Picturecaption130">
    <w:name w:val="Picture caption (13)"/>
    <w:basedOn w:val="Normal"/>
    <w:link w:val="Picturecaption13"/>
    <w:rsid w:val="008E7CC8"/>
    <w:pPr>
      <w:widowControl w:val="0"/>
      <w:shd w:val="clear" w:color="auto" w:fill="FFFFFF"/>
      <w:spacing w:before="120" w:line="240" w:lineRule="atLeast"/>
      <w:jc w:val="both"/>
    </w:pPr>
    <w:rPr>
      <w:rFonts w:ascii="Microsoft Sans Serif" w:hAnsi="Microsoft Sans Serif"/>
      <w:spacing w:val="6"/>
      <w:sz w:val="10"/>
      <w:szCs w:val="10"/>
      <w:lang w:val="x-none" w:eastAsia="x-none"/>
    </w:rPr>
  </w:style>
  <w:style w:type="paragraph" w:customStyle="1" w:styleId="Picturecaption140">
    <w:name w:val="Picture caption (14)"/>
    <w:basedOn w:val="Normal"/>
    <w:link w:val="Picturecaption14"/>
    <w:rsid w:val="008E7CC8"/>
    <w:pPr>
      <w:widowControl w:val="0"/>
      <w:shd w:val="clear" w:color="auto" w:fill="FFFFFF"/>
      <w:spacing w:line="240" w:lineRule="atLeast"/>
    </w:pPr>
    <w:rPr>
      <w:rFonts w:ascii="Arial" w:hAnsi="Arial"/>
      <w:b/>
      <w:bCs/>
      <w:spacing w:val="1"/>
      <w:sz w:val="18"/>
      <w:szCs w:val="18"/>
      <w:lang w:val="x-none" w:eastAsia="x-none"/>
    </w:rPr>
  </w:style>
  <w:style w:type="paragraph" w:customStyle="1" w:styleId="Picturecaption150">
    <w:name w:val="Picture caption (15)"/>
    <w:basedOn w:val="Normal"/>
    <w:link w:val="Picturecaption15"/>
    <w:rsid w:val="008E7CC8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hAnsi="Calibri"/>
      <w:b/>
      <w:bCs/>
      <w:spacing w:val="14"/>
      <w:sz w:val="17"/>
      <w:szCs w:val="17"/>
      <w:lang w:val="x-none" w:eastAsia="x-none"/>
    </w:rPr>
  </w:style>
  <w:style w:type="paragraph" w:customStyle="1" w:styleId="Tablecaption30">
    <w:name w:val="Table caption (3)"/>
    <w:basedOn w:val="Normal"/>
    <w:link w:val="Tablecaption3"/>
    <w:rsid w:val="008E7CC8"/>
    <w:pPr>
      <w:widowControl w:val="0"/>
      <w:shd w:val="clear" w:color="auto" w:fill="FFFFFF"/>
      <w:spacing w:before="120" w:line="298" w:lineRule="exact"/>
      <w:jc w:val="center"/>
    </w:pPr>
    <w:rPr>
      <w:i/>
      <w:iCs/>
      <w:spacing w:val="1"/>
      <w:sz w:val="25"/>
      <w:szCs w:val="25"/>
      <w:lang w:val="x-none" w:eastAsia="x-none"/>
    </w:rPr>
  </w:style>
  <w:style w:type="table" w:customStyle="1" w:styleId="TableGrid1">
    <w:name w:val="Table Grid1"/>
    <w:basedOn w:val="TableNormal"/>
    <w:next w:val="TableGrid"/>
    <w:rsid w:val="008E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unhideWhenUsed/>
    <w:rsid w:val="008E7CC8"/>
  </w:style>
  <w:style w:type="table" w:customStyle="1" w:styleId="TableGrid2">
    <w:name w:val="Table Grid2"/>
    <w:basedOn w:val="TableNormal"/>
    <w:next w:val="TableGrid"/>
    <w:rsid w:val="008E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unhideWhenUsed/>
    <w:rsid w:val="00E16693"/>
  </w:style>
  <w:style w:type="character" w:customStyle="1" w:styleId="Bodytext8Italic">
    <w:name w:val="Body text (8) + Italic"/>
    <w:rsid w:val="00E16693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rsid w:val="00E16693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rsid w:val="00E16693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rsid w:val="00E16693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rsid w:val="00E16693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rsid w:val="00E16693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rsid w:val="00E16693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link w:val="Bodytext140"/>
    <w:rsid w:val="00E16693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rsid w:val="00E16693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link w:val="Bodytext150"/>
    <w:rsid w:val="00E16693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link w:val="Bodytext160"/>
    <w:rsid w:val="00E16693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rsid w:val="00E16693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link w:val="Tableofcontents30"/>
    <w:rsid w:val="00E16693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E16693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link w:val="Tableofcontents40"/>
    <w:rsid w:val="00E16693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rsid w:val="00E16693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rsid w:val="00E16693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link w:val="Bodytext180"/>
    <w:rsid w:val="00E16693"/>
    <w:rPr>
      <w:b/>
      <w:bCs/>
      <w:spacing w:val="-4"/>
      <w:sz w:val="22"/>
      <w:szCs w:val="22"/>
      <w:shd w:val="clear" w:color="auto" w:fill="FFFFFF"/>
    </w:rPr>
  </w:style>
  <w:style w:type="character" w:customStyle="1" w:styleId="Bodytext19">
    <w:name w:val="Body text (19)_"/>
    <w:link w:val="Bodytext190"/>
    <w:rsid w:val="00E16693"/>
    <w:rPr>
      <w:b/>
      <w:bCs/>
      <w:spacing w:val="3"/>
      <w:sz w:val="22"/>
      <w:szCs w:val="22"/>
      <w:shd w:val="clear" w:color="auto" w:fill="FFFFFF"/>
    </w:rPr>
  </w:style>
  <w:style w:type="character" w:customStyle="1" w:styleId="Bodytext200">
    <w:name w:val="Body text (20)_"/>
    <w:link w:val="Bodytext201"/>
    <w:rsid w:val="00E16693"/>
    <w:rPr>
      <w:b/>
      <w:bCs/>
      <w:spacing w:val="7"/>
      <w:shd w:val="clear" w:color="auto" w:fill="FFFFFF"/>
    </w:rPr>
  </w:style>
  <w:style w:type="character" w:customStyle="1" w:styleId="Bodytext210">
    <w:name w:val="Body text (21)_"/>
    <w:link w:val="Bodytext211"/>
    <w:rsid w:val="00E16693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rsid w:val="00E16693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link w:val="Bodytext221"/>
    <w:rsid w:val="00E16693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rsid w:val="00E16693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link w:val="Bodytext230"/>
    <w:rsid w:val="00E16693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rsid w:val="00E16693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link w:val="Bodytext240"/>
    <w:rsid w:val="00E16693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E16693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E16693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E16693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E16693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E16693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E16693"/>
    <w:pPr>
      <w:widowControl w:val="0"/>
      <w:shd w:val="clear" w:color="auto" w:fill="FFFFFF"/>
      <w:spacing w:line="240" w:lineRule="atLeast"/>
      <w:jc w:val="both"/>
    </w:pPr>
    <w:rPr>
      <w:b/>
      <w:bCs/>
      <w:spacing w:val="-3"/>
      <w:sz w:val="19"/>
      <w:szCs w:val="19"/>
      <w:lang w:val="x-none" w:eastAsia="x-none"/>
    </w:rPr>
  </w:style>
  <w:style w:type="paragraph" w:customStyle="1" w:styleId="Bodytext150">
    <w:name w:val="Body text (15)"/>
    <w:basedOn w:val="Normal"/>
    <w:link w:val="Bodytext15"/>
    <w:rsid w:val="00E16693"/>
    <w:pPr>
      <w:widowControl w:val="0"/>
      <w:shd w:val="clear" w:color="auto" w:fill="FFFFFF"/>
      <w:spacing w:after="120" w:line="240" w:lineRule="atLeast"/>
      <w:jc w:val="both"/>
    </w:pPr>
    <w:rPr>
      <w:b/>
      <w:bCs/>
      <w:i/>
      <w:iCs/>
      <w:sz w:val="21"/>
      <w:szCs w:val="21"/>
      <w:lang w:val="x-none" w:eastAsia="x-none"/>
    </w:rPr>
  </w:style>
  <w:style w:type="paragraph" w:customStyle="1" w:styleId="Bodytext160">
    <w:name w:val="Body text (16)"/>
    <w:basedOn w:val="Normal"/>
    <w:link w:val="Bodytext16"/>
    <w:rsid w:val="00E16693"/>
    <w:pPr>
      <w:widowControl w:val="0"/>
      <w:shd w:val="clear" w:color="auto" w:fill="FFFFFF"/>
      <w:spacing w:after="120" w:line="240" w:lineRule="atLeast"/>
      <w:jc w:val="both"/>
    </w:pPr>
    <w:rPr>
      <w:b/>
      <w:bCs/>
      <w:i/>
      <w:iCs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rsid w:val="00E16693"/>
    <w:pPr>
      <w:widowControl w:val="0"/>
      <w:shd w:val="clear" w:color="auto" w:fill="FFFFFF"/>
      <w:spacing w:line="307" w:lineRule="exact"/>
      <w:jc w:val="both"/>
    </w:pPr>
    <w:rPr>
      <w:b/>
      <w:bCs/>
      <w:spacing w:val="-4"/>
      <w:sz w:val="23"/>
      <w:szCs w:val="23"/>
      <w:lang w:val="x-none" w:eastAsia="x-none"/>
    </w:rPr>
  </w:style>
  <w:style w:type="paragraph" w:customStyle="1" w:styleId="Tableofcontents1">
    <w:name w:val="Table of contents1"/>
    <w:basedOn w:val="Normal"/>
    <w:rsid w:val="00E16693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E16693"/>
    <w:pPr>
      <w:widowControl w:val="0"/>
      <w:shd w:val="clear" w:color="auto" w:fill="FFFFFF"/>
      <w:spacing w:line="240" w:lineRule="atLeast"/>
      <w:jc w:val="both"/>
    </w:pPr>
    <w:rPr>
      <w:i/>
      <w:iCs/>
      <w:sz w:val="21"/>
      <w:szCs w:val="21"/>
      <w:lang w:val="x-none" w:eastAsia="x-none"/>
    </w:rPr>
  </w:style>
  <w:style w:type="paragraph" w:customStyle="1" w:styleId="Tableofcontents40">
    <w:name w:val="Table of contents (4)"/>
    <w:basedOn w:val="Normal"/>
    <w:link w:val="Tableofcontents4"/>
    <w:rsid w:val="00E16693"/>
    <w:pPr>
      <w:widowControl w:val="0"/>
      <w:shd w:val="clear" w:color="auto" w:fill="FFFFFF"/>
      <w:spacing w:after="120" w:line="240" w:lineRule="atLeast"/>
      <w:jc w:val="both"/>
    </w:pPr>
    <w:rPr>
      <w:b/>
      <w:bCs/>
      <w:spacing w:val="-3"/>
      <w:sz w:val="19"/>
      <w:szCs w:val="19"/>
      <w:lang w:val="x-none" w:eastAsia="x-none"/>
    </w:rPr>
  </w:style>
  <w:style w:type="paragraph" w:customStyle="1" w:styleId="Bodytext180">
    <w:name w:val="Body text (18)"/>
    <w:basedOn w:val="Normal"/>
    <w:link w:val="Bodytext18"/>
    <w:rsid w:val="00E16693"/>
    <w:pPr>
      <w:widowControl w:val="0"/>
      <w:shd w:val="clear" w:color="auto" w:fill="FFFFFF"/>
      <w:spacing w:before="360" w:after="480" w:line="240" w:lineRule="atLeast"/>
      <w:jc w:val="center"/>
    </w:pPr>
    <w:rPr>
      <w:b/>
      <w:bCs/>
      <w:spacing w:val="-4"/>
      <w:sz w:val="22"/>
      <w:szCs w:val="22"/>
      <w:lang w:val="x-none" w:eastAsia="x-none"/>
    </w:rPr>
  </w:style>
  <w:style w:type="paragraph" w:customStyle="1" w:styleId="Bodytext190">
    <w:name w:val="Body text (19)"/>
    <w:basedOn w:val="Normal"/>
    <w:link w:val="Bodytext19"/>
    <w:rsid w:val="00E16693"/>
    <w:pPr>
      <w:widowControl w:val="0"/>
      <w:shd w:val="clear" w:color="auto" w:fill="FFFFFF"/>
      <w:spacing w:after="180" w:line="331" w:lineRule="exact"/>
      <w:jc w:val="both"/>
    </w:pPr>
    <w:rPr>
      <w:b/>
      <w:bCs/>
      <w:spacing w:val="3"/>
      <w:sz w:val="22"/>
      <w:szCs w:val="22"/>
      <w:lang w:val="x-none" w:eastAsia="x-none"/>
    </w:rPr>
  </w:style>
  <w:style w:type="paragraph" w:customStyle="1" w:styleId="Bodytext201">
    <w:name w:val="Body text (20)"/>
    <w:basedOn w:val="Normal"/>
    <w:link w:val="Bodytext200"/>
    <w:rsid w:val="00E16693"/>
    <w:pPr>
      <w:widowControl w:val="0"/>
      <w:shd w:val="clear" w:color="auto" w:fill="FFFFFF"/>
      <w:spacing w:before="180" w:after="540" w:line="240" w:lineRule="atLeast"/>
      <w:jc w:val="both"/>
    </w:pPr>
    <w:rPr>
      <w:b/>
      <w:bCs/>
      <w:spacing w:val="7"/>
      <w:sz w:val="20"/>
      <w:szCs w:val="20"/>
      <w:lang w:val="x-none" w:eastAsia="x-none"/>
    </w:rPr>
  </w:style>
  <w:style w:type="paragraph" w:customStyle="1" w:styleId="Bodytext211">
    <w:name w:val="Body text (21)"/>
    <w:basedOn w:val="Normal"/>
    <w:link w:val="Bodytext210"/>
    <w:rsid w:val="00E16693"/>
    <w:pPr>
      <w:widowControl w:val="0"/>
      <w:shd w:val="clear" w:color="auto" w:fill="FFFFFF"/>
      <w:spacing w:before="60" w:after="420" w:line="240" w:lineRule="atLeast"/>
      <w:jc w:val="both"/>
    </w:pPr>
    <w:rPr>
      <w:b/>
      <w:bCs/>
      <w:spacing w:val="-2"/>
      <w:sz w:val="21"/>
      <w:szCs w:val="21"/>
      <w:lang w:val="x-none" w:eastAsia="x-none"/>
    </w:rPr>
  </w:style>
  <w:style w:type="paragraph" w:customStyle="1" w:styleId="Bodytext221">
    <w:name w:val="Body text (22)1"/>
    <w:basedOn w:val="Normal"/>
    <w:link w:val="Bodytext22"/>
    <w:rsid w:val="00E16693"/>
    <w:pPr>
      <w:widowControl w:val="0"/>
      <w:shd w:val="clear" w:color="auto" w:fill="FFFFFF"/>
      <w:spacing w:before="240" w:line="240" w:lineRule="atLeast"/>
    </w:pPr>
    <w:rPr>
      <w:i/>
      <w:iCs/>
      <w:noProof/>
      <w:spacing w:val="-18"/>
      <w:sz w:val="9"/>
      <w:szCs w:val="9"/>
      <w:lang w:val="x-none" w:eastAsia="x-none"/>
    </w:rPr>
  </w:style>
  <w:style w:type="paragraph" w:customStyle="1" w:styleId="Bodytext230">
    <w:name w:val="Body text (23)"/>
    <w:basedOn w:val="Normal"/>
    <w:link w:val="Bodytext23"/>
    <w:rsid w:val="00E16693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hAnsi="Constantia"/>
      <w:noProof/>
      <w:sz w:val="20"/>
      <w:szCs w:val="20"/>
      <w:lang w:val="x-none" w:eastAsia="x-none"/>
    </w:rPr>
  </w:style>
  <w:style w:type="paragraph" w:customStyle="1" w:styleId="Bodytext240">
    <w:name w:val="Body text (24)"/>
    <w:basedOn w:val="Normal"/>
    <w:link w:val="Bodytext24"/>
    <w:rsid w:val="00E16693"/>
    <w:pPr>
      <w:widowControl w:val="0"/>
      <w:shd w:val="clear" w:color="auto" w:fill="FFFFFF"/>
      <w:spacing w:line="240" w:lineRule="atLeast"/>
    </w:pPr>
    <w:rPr>
      <w:rFonts w:ascii="Constantia" w:hAnsi="Constantia"/>
      <w:noProof/>
      <w:sz w:val="23"/>
      <w:szCs w:val="23"/>
      <w:lang w:val="x-none" w:eastAsia="x-none"/>
    </w:rPr>
  </w:style>
  <w:style w:type="table" w:customStyle="1" w:styleId="TableGrid3">
    <w:name w:val="Table Grid3"/>
    <w:basedOn w:val="TableNormal"/>
    <w:next w:val="TableGrid"/>
    <w:rsid w:val="008D3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7B7CFA"/>
  </w:style>
  <w:style w:type="character" w:customStyle="1" w:styleId="Bodytext6Spacing0pt">
    <w:name w:val="Body text (6) + Spacing 0 pt"/>
    <w:rsid w:val="007B7CFA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rsid w:val="007B7CFA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rsid w:val="007B7CFA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rsid w:val="007B7CFA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link w:val="Tablecaption41"/>
    <w:rsid w:val="007B7CFA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rsid w:val="007B7CFA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link w:val="Tablecaption50"/>
    <w:rsid w:val="007B7CFA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link w:val="Heading520"/>
    <w:rsid w:val="007B7CFA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rsid w:val="007B7CFA"/>
    <w:rPr>
      <w:rFonts w:ascii="Times New Roman" w:hAnsi="Times New Roman" w:cs="Times New Roman"/>
      <w:spacing w:val="179"/>
      <w:sz w:val="22"/>
      <w:szCs w:val="22"/>
      <w:shd w:val="clear" w:color="auto" w:fill="FFFFFF"/>
    </w:rPr>
  </w:style>
  <w:style w:type="character" w:customStyle="1" w:styleId="Heading42">
    <w:name w:val="Heading #4 (2)_"/>
    <w:link w:val="Heading420"/>
    <w:rsid w:val="007B7CFA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rsid w:val="007B7CFA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rsid w:val="007B7CFA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rsid w:val="007B7CFA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link w:val="Tablecaption60"/>
    <w:rsid w:val="007B7CFA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rsid w:val="007B7CFA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link w:val="Heading530"/>
    <w:rsid w:val="007B7CFA"/>
    <w:rPr>
      <w:spacing w:val="-2"/>
      <w:shd w:val="clear" w:color="auto" w:fill="FFFFFF"/>
    </w:rPr>
  </w:style>
  <w:style w:type="character" w:customStyle="1" w:styleId="Tablecaption7">
    <w:name w:val="Table caption (7)_"/>
    <w:link w:val="Tablecaption70"/>
    <w:rsid w:val="007B7CFA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rsid w:val="007B7CFA"/>
    <w:rPr>
      <w:rFonts w:ascii="Times New Roman" w:hAnsi="Times New Roman" w:cs="Times New Roman"/>
      <w:smallCaps/>
      <w:spacing w:val="-2"/>
      <w:sz w:val="22"/>
      <w:szCs w:val="22"/>
      <w:shd w:val="clear" w:color="auto" w:fill="FFFFFF"/>
    </w:rPr>
  </w:style>
  <w:style w:type="character" w:customStyle="1" w:styleId="Bodytext2SmallCaps">
    <w:name w:val="Body text (2) + Small Caps"/>
    <w:aliases w:val="Spacing 2 pt1"/>
    <w:rsid w:val="007B7CFA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7B7CFA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7B7CFA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7B7CFA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7B7CFA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7B7CFA"/>
    <w:pPr>
      <w:widowControl w:val="0"/>
      <w:shd w:val="clear" w:color="auto" w:fill="FFFFFF"/>
      <w:spacing w:before="60" w:line="240" w:lineRule="atLeast"/>
      <w:jc w:val="both"/>
    </w:pPr>
    <w:rPr>
      <w:i/>
      <w:iCs/>
      <w:spacing w:val="-3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rsid w:val="007B7CFA"/>
    <w:pPr>
      <w:widowControl w:val="0"/>
      <w:shd w:val="clear" w:color="auto" w:fill="FFFFFF"/>
      <w:spacing w:line="240" w:lineRule="atLeast"/>
    </w:pPr>
    <w:rPr>
      <w:i/>
      <w:iCs/>
      <w:spacing w:val="12"/>
      <w:sz w:val="23"/>
      <w:szCs w:val="23"/>
      <w:lang w:val="x-none" w:eastAsia="x-none"/>
    </w:rPr>
  </w:style>
  <w:style w:type="paragraph" w:customStyle="1" w:styleId="Heading520">
    <w:name w:val="Heading #5 (2)"/>
    <w:basedOn w:val="Normal"/>
    <w:link w:val="Heading52"/>
    <w:rsid w:val="007B7CFA"/>
    <w:pPr>
      <w:widowControl w:val="0"/>
      <w:shd w:val="clear" w:color="auto" w:fill="FFFFFF"/>
      <w:spacing w:line="374" w:lineRule="exact"/>
      <w:outlineLvl w:val="4"/>
    </w:pPr>
    <w:rPr>
      <w:b/>
      <w:bCs/>
      <w:sz w:val="18"/>
      <w:szCs w:val="18"/>
      <w:lang w:val="x-none" w:eastAsia="x-none"/>
    </w:rPr>
  </w:style>
  <w:style w:type="paragraph" w:customStyle="1" w:styleId="Heading21">
    <w:name w:val="Heading #21"/>
    <w:basedOn w:val="Normal"/>
    <w:rsid w:val="007B7CFA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7B7CFA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7B7CFA"/>
    <w:pPr>
      <w:widowControl w:val="0"/>
      <w:shd w:val="clear" w:color="auto" w:fill="FFFFFF"/>
      <w:spacing w:before="180" w:line="240" w:lineRule="atLeast"/>
      <w:outlineLvl w:val="3"/>
    </w:pPr>
    <w:rPr>
      <w:i/>
      <w:iCs/>
      <w:spacing w:val="-6"/>
      <w:sz w:val="20"/>
      <w:szCs w:val="20"/>
      <w:lang w:val="x-none" w:eastAsia="x-none"/>
    </w:rPr>
  </w:style>
  <w:style w:type="paragraph" w:customStyle="1" w:styleId="Tablecaption60">
    <w:name w:val="Table caption (6)"/>
    <w:basedOn w:val="Normal"/>
    <w:link w:val="Tablecaption6"/>
    <w:rsid w:val="007B7CFA"/>
    <w:pPr>
      <w:widowControl w:val="0"/>
      <w:shd w:val="clear" w:color="auto" w:fill="FFFFFF"/>
      <w:spacing w:after="60" w:line="240" w:lineRule="atLeast"/>
    </w:pPr>
    <w:rPr>
      <w:rFonts w:ascii="Candara" w:hAnsi="Candara"/>
      <w:spacing w:val="8"/>
      <w:sz w:val="16"/>
      <w:szCs w:val="16"/>
      <w:lang w:val="x-none" w:eastAsia="x-none"/>
    </w:rPr>
  </w:style>
  <w:style w:type="paragraph" w:customStyle="1" w:styleId="Heading530">
    <w:name w:val="Heading #5 (3)"/>
    <w:basedOn w:val="Normal"/>
    <w:link w:val="Heading53"/>
    <w:rsid w:val="007B7CFA"/>
    <w:pPr>
      <w:widowControl w:val="0"/>
      <w:shd w:val="clear" w:color="auto" w:fill="FFFFFF"/>
      <w:spacing w:before="120" w:line="240" w:lineRule="atLeast"/>
      <w:jc w:val="both"/>
      <w:outlineLvl w:val="4"/>
    </w:pPr>
    <w:rPr>
      <w:spacing w:val="-2"/>
      <w:sz w:val="20"/>
      <w:szCs w:val="20"/>
      <w:lang w:val="x-none" w:eastAsia="x-none"/>
    </w:rPr>
  </w:style>
  <w:style w:type="paragraph" w:customStyle="1" w:styleId="Tablecaption70">
    <w:name w:val="Table caption (7)"/>
    <w:basedOn w:val="Normal"/>
    <w:link w:val="Tablecaption7"/>
    <w:rsid w:val="007B7CFA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table" w:customStyle="1" w:styleId="TableGrid4">
    <w:name w:val="Table Grid4"/>
    <w:basedOn w:val="TableNormal"/>
    <w:next w:val="TableGrid"/>
    <w:rsid w:val="0013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DA4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61AB7"/>
    <w:rPr>
      <w:sz w:val="24"/>
      <w:szCs w:val="24"/>
    </w:rPr>
  </w:style>
  <w:style w:type="character" w:customStyle="1" w:styleId="FooterChar">
    <w:name w:val="Footer Char"/>
    <w:link w:val="Footer"/>
    <w:rsid w:val="00C61AB7"/>
    <w:rPr>
      <w:sz w:val="24"/>
      <w:szCs w:val="24"/>
    </w:rPr>
  </w:style>
  <w:style w:type="paragraph" w:customStyle="1" w:styleId="Char">
    <w:name w:val="Char"/>
    <w:basedOn w:val="Normal"/>
    <w:autoRedefine/>
    <w:rsid w:val="00C61AB7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C61A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Mrs Xuân SprinGO Consultant</cp:lastModifiedBy>
  <cp:revision>2</cp:revision>
  <cp:lastPrinted>2016-10-10T07:17:00Z</cp:lastPrinted>
  <dcterms:created xsi:type="dcterms:W3CDTF">2026-02-06T05:06:00Z</dcterms:created>
  <dcterms:modified xsi:type="dcterms:W3CDTF">2026-02-06T05:06:00Z</dcterms:modified>
</cp:coreProperties>
</file>